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2e3ef" w14:textId="d12e3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Учхоз в селе Жастар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Алдабергеновского сельского округа Ескельдинского района Алматинской области от 12 мая 2011 года N 40. Зарегистрировано Управлением юстиции Ескельдинского района Департамента юстиции Алматинской области 07 июня 2011 года N 2-9-124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 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по согласованию с Ескельдинским районным советом ономастики и с учетом мнения населения, Аким Алдабергеновского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Улицу Учхоз в селе Жастар переименовать на улицу Ниязбекова Бакты.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сельского округа Байшапанова М.Н.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Алдабергеновского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Т. Мусапиров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