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53b0" w14:textId="d065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2010 года N 39-157 "О районном бюджете Илийского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19 июля 2011 года N 48-201. Зарегистрировано Управлением юстиции Илийского района Департамента юстиции Алматинской области 27 июля 2011 года N 2-10-145. Утратило силу - Решением маслихата Илийского района Алматинской области от 24 января 2012 года N 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Илийского района Алматинской области от 24.01.2012 N 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6 Закона Республики Казахстан от 23 января 2001 года "О местном государственном управлении и самоуправлении в Республике Казахстан" маслихат Илийского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31 декабря 2010 года N 2-10-137, опубликовано в газете "Илийские зори" от 14 января 2011 года N 3 (4374),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18 февраля 2011 года N 43-179 "О внесении изменений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28 февраля 2011 года N 2-10-139, опубликовано в газете "Илийские зори" от 11 марта 2011 года N 12 (4383),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24 марта 2011 года N 45-184 "О внесении изменений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8 апреля 2011 года N 2-10-140, опубликовано в газете "Илийские зори" от 15 апреля 2011 года N 18 (4389),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15 апреля 2011 года N 46-190 "О внесении изменений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25 апреля 2011 года за N 2-10-141, опубликовано в газете "Илийские зори" от 13 мая 2011 года N 22 (4393)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"Доходы" цифру "26120161" заменить на цифру "26557561";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"4434591" заменить на цифру "5380991".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"Затраты" цифру "27628149" заменить на цифру "27663439";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"образования" цифру "4606078" заменить на цифру "4696166";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"279206" заменить на цифру "291824";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"жилищно-коммунального хозяйства" цифру "5563558" заменить на цифру "5390931";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"248807" заменить на цифру "249871";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"сельского, водного, лесного, рыбного хозяйства, особо охраняемых природных территорий, охраны окружающей среды и животного мира, земельных отношений" цифру "90740" заменить на цифру "93195";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коммуникация" цифру "263224" заменить на цифру "363224".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 "дефицит (профицит) бюджета" цифру "-1585523" заменить на цифру "-1516263".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4) "финансирование дефицита (использование профицита) бюджета" цифру "1585523" заменить на цифру "1516263".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Данное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Ш. Кагазбаева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Кадир Аскар Кадирулы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июля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24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декабря 2010 года N 39-157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изменениями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дополнениями N 48-201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27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39-157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64"/>
        <w:gridCol w:w="604"/>
        <w:gridCol w:w="569"/>
        <w:gridCol w:w="8961"/>
        <w:gridCol w:w="1935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26557561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21076346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1457384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1053084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1029084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19577445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19527545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 территории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19135663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 произведенные на территории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175932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этилового спирта от 1,5 до 12 процентов, произведенные на территории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41517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41517</w:t>
            </w:r>
          </w:p>
        </w:tc>
      </w:tr>
      <w:tr>
        <w:trPr>
          <w:trHeight w:val="18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9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3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6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разрешении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30792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</w:p>
        </w:tc>
      </w:tr>
      <w:tr>
        <w:trPr>
          <w:trHeight w:val="9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</w:p>
        </w:tc>
      </w:tr>
      <w:tr>
        <w:trPr>
          <w:trHeight w:val="4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учреждениями финансируемыми из местного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69432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69432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69432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69432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5380991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5380991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5380991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1186067</w:t>
            </w:r>
          </w:p>
        </w:tc>
      </w:tr>
      <w:tr>
        <w:trPr>
          <w:trHeight w:val="1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4194924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86"/>
        <w:gridCol w:w="688"/>
        <w:gridCol w:w="689"/>
        <w:gridCol w:w="8795"/>
        <w:gridCol w:w="1991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27663439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258266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223379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62081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24615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122417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120099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4696166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367531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330569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330569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3743672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3733476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3733476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584963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471310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471310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113653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55575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291824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245074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61286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45965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5390931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4231398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28789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участка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4202609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39068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4136531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890138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780916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214817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99403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442712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109222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269395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269395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183582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249871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93195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83521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83521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78027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70545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363224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363224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363224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363224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60185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16154794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16154794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16154794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16145140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47535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-1516263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43"/>
        <w:gridCol w:w="669"/>
        <w:gridCol w:w="727"/>
        <w:gridCol w:w="792"/>
        <w:gridCol w:w="7932"/>
        <w:gridCol w:w="1928"/>
      </w:tblGrid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383591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383591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383591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