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86f" w14:textId="1df0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Илийского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23 декабря 2011 года N 54-226. Зарегистрировано Управлением юстиции Илийского района Департамента юстиции Алматинской области 27 декабря 2011 года N 2-10-150.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36213018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26295938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194500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9530970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3020011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6510959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37028500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21724181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88843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92226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-899825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Илийского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16.04.2012 </w:t>
      </w:r>
      <w:r>
        <w:rPr>
          <w:rFonts w:ascii="Times New Roman"/>
          <w:b w:val="false"/>
          <w:i w:val="false"/>
          <w:color w:val="000000"/>
          <w:sz w:val="28"/>
        </w:rPr>
        <w:t>N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07.06.2012 </w:t>
      </w:r>
      <w:r>
        <w:rPr>
          <w:rFonts w:ascii="Times New Roman"/>
          <w:b w:val="false"/>
          <w:i w:val="false"/>
          <w:color w:val="000000"/>
          <w:sz w:val="28"/>
        </w:rPr>
        <w:t>N 7-34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N 9-48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12-53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2012 год в сумме 10473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бюджета развития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Тустукбаева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Илийского района"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Илийского района Алматинской области от 07.12.2012 N 12-53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69"/>
        <w:gridCol w:w="626"/>
        <w:gridCol w:w="589"/>
        <w:gridCol w:w="8850"/>
        <w:gridCol w:w="19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36213018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5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0"/>
        <w:gridCol w:w="670"/>
        <w:gridCol w:w="671"/>
        <w:gridCol w:w="8857"/>
        <w:gridCol w:w="19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37028500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179247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5963421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354805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3986069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3864303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5935604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142218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5018923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5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-906717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92"/>
        <w:gridCol w:w="731"/>
        <w:gridCol w:w="568"/>
        <w:gridCol w:w="8916"/>
        <w:gridCol w:w="18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1"/>
        <w:gridCol w:w="590"/>
        <w:gridCol w:w="711"/>
        <w:gridCol w:w="8591"/>
        <w:gridCol w:w="188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36507128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26501991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1766507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1306246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1280290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357410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24696437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24628225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24164519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53637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калибра до 4,5 мм включительно)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изъятых 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безлицензионной деятельности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тотализаторов и игорного бизнеса,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которой установлен лицензионный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2992092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1"/>
        <w:gridCol w:w="692"/>
        <w:gridCol w:w="732"/>
        <w:gridCol w:w="672"/>
        <w:gridCol w:w="7733"/>
        <w:gridCol w:w="1850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36779532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235778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6218965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556152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4042224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3952903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1608915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1480051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1480051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376206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351830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96083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58997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5998559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5196334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участка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5157350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368344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243718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4789006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4714106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230823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230823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571402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286129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270603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426686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38267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211736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99495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2"/>
        <w:gridCol w:w="653"/>
        <w:gridCol w:w="752"/>
        <w:gridCol w:w="8484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1"/>
        <w:gridCol w:w="630"/>
        <w:gridCol w:w="770"/>
        <w:gridCol w:w="8511"/>
        <w:gridCol w:w="194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37994336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27297050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1819502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1345433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1318699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414388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46255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25437330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25367072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24889455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55246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12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калибра до 4,5 мм включительно)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58137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изъятых 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безлицензионной деятельности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тотализаторов и игорного бизнеса,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которой установлен лицензионный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3201539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0"/>
        <w:gridCol w:w="652"/>
        <w:gridCol w:w="692"/>
        <w:gridCol w:w="711"/>
        <w:gridCol w:w="7860"/>
        <w:gridCol w:w="190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38690194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271104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241737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144254</w:t>
            </w:r>
          </w:p>
        </w:tc>
      </w:tr>
      <w:tr>
        <w:trPr>
          <w:trHeight w:val="12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15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16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5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6424755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570199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499886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4135130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4122639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4031961</w:t>
            </w:r>
          </w:p>
        </w:tc>
      </w:tr>
      <w:tr>
        <w:trPr>
          <w:trHeight w:val="16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13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1719426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1583654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1583654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135772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13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68082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398135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18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50784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66335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19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</w:p>
        </w:tc>
      </w:tr>
      <w:tr>
        <w:trPr>
          <w:trHeight w:val="12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5559771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участка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5518365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5124237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5044094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80143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246980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611399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125290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99495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84841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13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15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1"/>
        <w:gridCol w:w="652"/>
        <w:gridCol w:w="752"/>
        <w:gridCol w:w="8449"/>
        <w:gridCol w:w="1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672"/>
        <w:gridCol w:w="712"/>
        <w:gridCol w:w="1055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процессе исполнение бюджета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33"/>
        <w:gridCol w:w="673"/>
        <w:gridCol w:w="105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