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51a2" w14:textId="d325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2010 года N 48-4 "О районном бюджете Карасайского района на 2011-2013"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Карасайского района Алматинской области от 21 октября 2011 года N 61-3. Зарегистрировано Управлением юстиции Карасайского района Департамента юстиции Алматинской области 25 октября 2011 года N 2-11-106. Утратило силу решением Карасайского районного маслихата Алматинской области от 09 января 2012 года № 66-3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Карасайского районного маслихата  Алматинской области от 09.01.2012 № 66-3.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Казахстан" "О местном государственном управлении и самоуправлении в Республики Казахстан" Карасайский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31 декабря 2010 года за N 2-11-96, опубликовано в газете "Заман Жаршысы" от 15 января 2011 года N 3),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21 февраля 2011 года N 50-4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28 февраля 2011 года за N 2-11-98, опубликовано в газете "Заман Жаршысы" от 12 марта 2011 года N 12),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18 марта 2011 года N 52-3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7 апреля 2011 года за N 2-11-102),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14 апреля 2011 года N 53-3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26 апреля 2011 года за N 2-11-104, опубликовано в газете "Заман Жаршысы" от 14 мая 2011 года N 21), </w:t>
      </w:r>
      <w:r>
        <w:rPr>
          <w:rFonts w:ascii="Times New Roman"/>
          <w:b w:val="false"/>
          <w:i w:val="false"/>
          <w:color w:val="000000"/>
          <w:sz w:val="28"/>
        </w:rPr>
        <w:t>в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Карасайского районного маслихата от 18 июля 2011 года N 57-3 "О внесении изменении в решение Карасайского районного маслихата от 22 декабря 2010 года N 48-4 "О районном бюджете Карасайского района на 2011-2013 год" (зарегистрировано в государственном реестре нормативных правовых актов 27 июля 2011 года за N 2-11-105, опубликовано в газете "Заман Жаршысы" от 3 сентября 2011 года N 37)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"9939936" заменить на цифры "9829900";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"поступления трансферты из областного бюджета" цифры "5292823" заменить на цифры "4382787";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"10076084" заменить на цифры "9936158".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цифры "25840" заменить на цифры "25073".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"Дефицит (профицит) бюджета" цифры "-207418" заменить на цифры "-176761".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"Финансирование дефицита (использование профицита) бюджета" цифры "207418" заменить на цифры "176761".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"Оказание государственных услуг общего характера" цифры "296851" заменить на цифры "399006";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"Учреждение образования" цифры "7311236" заменить на цифры "6407968";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цифры "165932" заменить на цифры "165514";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цифры "1078217" заменить на цифры "1115431";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"Культура, спорт, туризм и информационное пространство" цифры "331255" заменить на цифры "334209";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цифры "75187" заменить на цифры "81073";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цифры "48445" заменить на цифры "53772":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цифры "695578" заменить на цифры "776490";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цифры "58900" заменить на цифры "61486";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"трансферты" цифры "3144" заменить на цифры "529870";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"58032" заменит на цифры "57665".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Приложение 6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Донбаев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Карасайского района                         Азат Нурхасенович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июля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61-3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Карасайского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2011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Карасайского района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11"/>
        <w:gridCol w:w="510"/>
        <w:gridCol w:w="532"/>
        <w:gridCol w:w="9411"/>
        <w:gridCol w:w="170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9829900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5005478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1649432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1012511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868891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88581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31279</w:t>
            </w:r>
          </w:p>
        </w:tc>
      </w:tr>
      <w:tr>
        <w:trPr>
          <w:trHeight w:val="10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0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лиц,индивидуальных предпринимателей,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538856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36818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502038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3276477</w:t>
            </w:r>
          </w:p>
        </w:tc>
      </w:tr>
      <w:tr>
        <w:trPr>
          <w:trHeight w:val="2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3164864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54170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16344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Коньяк, бренди, произведенные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коньячного спирта отечественного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126337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Пиво,произведенное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2731903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38066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</w:t>
            </w:r>
          </w:p>
        </w:tc>
      </w:tr>
      <w:tr>
        <w:trPr>
          <w:trHeight w:val="7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77650</w:t>
            </w:r>
          </w:p>
        </w:tc>
      </w:tr>
      <w:tr>
        <w:trPr>
          <w:trHeight w:val="7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</w:p>
        </w:tc>
      </w:tr>
      <w:tr>
        <w:trPr>
          <w:trHeight w:val="6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</w:t>
            </w:r>
          </w:p>
        </w:tc>
      </w:tr>
      <w:tr>
        <w:trPr>
          <w:trHeight w:val="13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108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10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82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45946</w:t>
            </w:r>
          </w:p>
        </w:tc>
      </w:tr>
      <w:tr>
        <w:trPr>
          <w:trHeight w:val="13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после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40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27711</w:t>
            </w:r>
          </w:p>
        </w:tc>
      </w:tr>
      <w:tr>
        <w:trPr>
          <w:trHeight w:val="166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74135</w:t>
            </w:r>
          </w:p>
        </w:tc>
      </w:tr>
      <w:tr>
        <w:trPr>
          <w:trHeight w:val="45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</w:t>
            </w:r>
          </w:p>
        </w:tc>
      </w:tr>
      <w:tr>
        <w:trPr>
          <w:trHeight w:val="6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0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акций,находящиеся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</w:t>
            </w:r>
          </w:p>
        </w:tc>
      </w:tr>
      <w:tr>
        <w:trPr>
          <w:trHeight w:val="18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237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12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санкции,взыскания,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53188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73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</w:t>
            </w:r>
          </w:p>
        </w:tc>
      </w:tr>
      <w:tr>
        <w:trPr>
          <w:trHeight w:val="55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54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367500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4382787</w:t>
            </w:r>
          </w:p>
        </w:tc>
      </w:tr>
      <w:tr>
        <w:trPr>
          <w:trHeight w:val="6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4382787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4382787</w:t>
            </w:r>
          </w:p>
        </w:tc>
      </w:tr>
      <w:tr>
        <w:trPr>
          <w:trHeight w:val="39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408237</w:t>
            </w:r>
          </w:p>
        </w:tc>
      </w:tr>
      <w:tr>
        <w:trPr>
          <w:trHeight w:val="42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1077652</w:t>
            </w:r>
          </w:p>
        </w:tc>
      </w:tr>
      <w:tr>
        <w:trPr>
          <w:trHeight w:val="3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2896898</w:t>
            </w:r>
          </w:p>
        </w:tc>
      </w:tr>
      <w:tr>
        <w:trPr>
          <w:trHeight w:val="67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на компенсацию потерь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принятием законодательства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45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1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91"/>
        <w:gridCol w:w="652"/>
        <w:gridCol w:w="692"/>
        <w:gridCol w:w="9165"/>
        <w:gridCol w:w="16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9936158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352484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182384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106811</w:t>
            </w:r>
          </w:p>
        </w:tc>
      </w:tr>
      <w:tr>
        <w:trPr>
          <w:trHeight w:val="11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158457</w:t>
            </w:r>
          </w:p>
        </w:tc>
      </w:tr>
      <w:tr>
        <w:trPr>
          <w:trHeight w:val="14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152188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</w:p>
        </w:tc>
      </w:tr>
      <w:tr>
        <w:trPr>
          <w:trHeight w:val="16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</w:t>
            </w:r>
          </w:p>
        </w:tc>
      </w:tr>
      <w:tr>
        <w:trPr>
          <w:trHeight w:val="20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9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2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6407968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349510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349510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313490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 и воспитателям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5203633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39126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5164507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5164507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842612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121693</w:t>
            </w:r>
          </w:p>
        </w:tc>
      </w:tr>
      <w:tr>
        <w:trPr>
          <w:trHeight w:val="115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3249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720919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720919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165514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137831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137831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32766</w:t>
            </w:r>
          </w:p>
        </w:tc>
      </w:tr>
      <w:tr>
        <w:trPr>
          <w:trHeight w:val="21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23415</w:t>
            </w:r>
          </w:p>
        </w:tc>
      </w:tr>
      <w:tr>
        <w:trPr>
          <w:trHeight w:val="4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представительных 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208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11356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13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22063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1115431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175293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отчуждением недвижимого имущества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153251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129942</w:t>
            </w:r>
          </w:p>
        </w:tc>
      </w:tr>
      <w:tr>
        <w:trPr>
          <w:trHeight w:val="2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13609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818582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815887</w:t>
            </w:r>
          </w:p>
        </w:tc>
      </w:tr>
      <w:tr>
        <w:trPr>
          <w:trHeight w:val="7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56102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466835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стратегий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</w:t>
            </w:r>
          </w:p>
        </w:tc>
      </w:tr>
      <w:tr>
        <w:trPr>
          <w:trHeight w:val="109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121556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15062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334209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9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169934</w:t>
            </w:r>
          </w:p>
        </w:tc>
      </w:tr>
      <w:tr>
        <w:trPr>
          <w:trHeight w:val="7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</w:tr>
      <w:tr>
        <w:trPr>
          <w:trHeight w:val="6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164000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34078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22016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9166</w:t>
            </w:r>
          </w:p>
        </w:tc>
      </w:tr>
      <w:tr>
        <w:trPr>
          <w:trHeight w:val="19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6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81073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7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20277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</w:t>
            </w:r>
          </w:p>
        </w:tc>
      </w:tr>
      <w:tr>
        <w:trPr>
          <w:trHeight w:val="10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13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4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17333</w:t>
            </w:r>
          </w:p>
        </w:tc>
      </w:tr>
      <w:tr>
        <w:trPr>
          <w:trHeight w:val="144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8263</w:t>
            </w:r>
          </w:p>
        </w:tc>
      </w:tr>
      <w:tr>
        <w:trPr>
          <w:trHeight w:val="3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работа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9070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78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31377</w:t>
            </w:r>
          </w:p>
        </w:tc>
      </w:tr>
      <w:tr>
        <w:trPr>
          <w:trHeight w:val="10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53772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47637</w:t>
            </w:r>
          </w:p>
        </w:tc>
      </w:tr>
      <w:tr>
        <w:trPr>
          <w:trHeight w:val="10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 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</w:p>
        </w:tc>
      </w:tr>
      <w:tr>
        <w:trPr>
          <w:trHeight w:val="6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4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776490</w:t>
            </w:r>
          </w:p>
        </w:tc>
      </w:tr>
      <w:tr>
        <w:trPr>
          <w:trHeight w:val="4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776490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776490</w:t>
            </w:r>
          </w:p>
        </w:tc>
      </w:tr>
      <w:tr>
        <w:trPr>
          <w:trHeight w:val="5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243670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532820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61486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61486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105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7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9019</w:t>
            </w:r>
          </w:p>
        </w:tc>
      </w:tr>
      <w:tr>
        <w:trPr>
          <w:trHeight w:val="6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10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23943</w:t>
            </w:r>
          </w:p>
        </w:tc>
      </w:tr>
      <w:tr>
        <w:trPr>
          <w:trHeight w:val="9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23078</w:t>
            </w:r>
          </w:p>
        </w:tc>
      </w:tr>
      <w:tr>
        <w:trPr>
          <w:trHeight w:val="42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529870</w:t>
            </w:r>
          </w:p>
        </w:tc>
      </w:tr>
      <w:tr>
        <w:trPr>
          <w:trHeight w:val="37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529870</w:t>
            </w:r>
          </w:p>
        </w:tc>
      </w:tr>
      <w:tr>
        <w:trPr>
          <w:trHeight w:val="7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529870</w:t>
            </w:r>
          </w:p>
        </w:tc>
      </w:tr>
      <w:tr>
        <w:trPr>
          <w:trHeight w:val="6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</w:t>
            </w:r>
          </w:p>
        </w:tc>
      </w:tr>
      <w:tr>
        <w:trPr>
          <w:trHeight w:val="4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526726</w:t>
            </w:r>
          </w:p>
        </w:tc>
      </w:tr>
      <w:tr>
        <w:trPr>
          <w:trHeight w:val="36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31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76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57665</w:t>
            </w:r>
          </w:p>
        </w:tc>
      </w:tr>
      <w:tr>
        <w:trPr>
          <w:trHeight w:val="99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57664</w:t>
            </w:r>
          </w:p>
        </w:tc>
      </w:tr>
      <w:tr>
        <w:trPr>
          <w:trHeight w:val="111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выделенных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25073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00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133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670"/>
        <w:gridCol w:w="650"/>
        <w:gridCol w:w="9567"/>
        <w:gridCol w:w="170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6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6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607"/>
        <w:gridCol w:w="848"/>
        <w:gridCol w:w="770"/>
        <w:gridCol w:w="8665"/>
        <w:gridCol w:w="17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8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511"/>
        <w:gridCol w:w="569"/>
        <w:gridCol w:w="709"/>
        <w:gridCol w:w="9079"/>
        <w:gridCol w:w="176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-176761</w:t>
            </w:r>
          </w:p>
        </w:tc>
      </w:tr>
      <w:tr>
        <w:trPr>
          <w:trHeight w:val="6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176761</w:t>
            </w:r>
          </w:p>
        </w:tc>
      </w:tr>
      <w:tr>
        <w:trPr>
          <w:trHeight w:val="36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займа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9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208889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от 21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61-3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48-4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Карасайского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22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48-4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Карасайского района на 2011-2013 годы"</w:t>
      </w:r>
    </w:p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инвестиционных проектов о районном бюджете на</w:t>
      </w:r>
      <w:r>
        <w:br/>
      </w:r>
      <w:r>
        <w:rPr>
          <w:rFonts w:ascii="Times New Roman"/>
          <w:b/>
          <w:i w:val="false"/>
          <w:color w:val="000000"/>
        </w:rPr>
        <w:t>
2011-2015 годы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0"/>
        <w:gridCol w:w="1562"/>
        <w:gridCol w:w="1563"/>
        <w:gridCol w:w="1322"/>
        <w:gridCol w:w="1203"/>
        <w:gridCol w:w="1203"/>
      </w:tblGrid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СШ 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Азербаева на 640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с.Райымбек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школы на 400 мест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с.Теректи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с.Кошмамбет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600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с.Новошамалган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509183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1137137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1859763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 120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с.Тамабай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 на 320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с.Каскелен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ЖК "Премьера"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сада на 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в ЖК "Премьера"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с.Таусамалы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с.Райымбек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116044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с.Шалкар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с.Кашар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Курлысшы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57194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с.Ушконур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г.Каскелен, мкр. Южный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с.Ерменсай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с.Сауыншы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с.Коксай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с.Акжар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с.Акжар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Аксайского водовода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с.Иргели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с.Карагайлы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85442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с.Жандосов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360329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с.Кокшокы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с.Кыргауылды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ПСД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с.Айтей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с.Жанатурмыс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с.Кошманбет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с.Ушконур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121618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г.Каскелен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93650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Канализация с.Айтей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арендного жилищного фонда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 в 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Алмалыбак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438805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г.Каскелен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программе "Жасыл даму"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коммуникационных сетей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2020)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Вынос котельных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Карасайском районе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со стадионом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г.Каскелен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пешеходного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моста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сельских акиматов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