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dc00" w14:textId="505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26 декабря 2011 года N 12-1421. Зарегистрировано Управлением юстиции Карасайского района Департамента юстиции Алматинской области 13 января 2012 года N 2-11-113. Утратило силу постановлением акимата Карасайского района Алматинской области от 23 декабря 2013 года N 12-1938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Карасайского района Алматинской области от 23.12.2013 </w:t>
      </w:r>
      <w:r>
        <w:rPr>
          <w:rFonts w:ascii="Times New Roman"/>
          <w:b w:val="false"/>
          <w:i w:val="false"/>
          <w:color w:val="ff0000"/>
          <w:sz w:val="28"/>
        </w:rPr>
        <w:t>N 12-1938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 </w:t>
      </w:r>
      <w:r>
        <w:rPr>
          <w:rFonts w:ascii="Times New Roman"/>
          <w:b w:val="false"/>
          <w:i w:val="false"/>
          <w:color w:val="000000"/>
          <w:sz w:val="28"/>
        </w:rPr>
        <w:t>предложением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Cчитать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Карасайского района от 3 марта 2011 года "Об организации оплачиваемых общественных работ по Карасайскому району" N 3-136 (опубликованный в районной газете "Заман жаршысы" 16 апреля 2011 года N 17)".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Дауренбаев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Жумагулов Махмудбек Нусупбекович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Хамитов Азат Нурхасенович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12-1421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Карасайскому району"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 общественных работ, объем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условия, размер оплаты труда участников и источник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23"/>
        <w:gridCol w:w="2536"/>
        <w:gridCol w:w="2717"/>
        <w:gridCol w:w="2545"/>
        <w:gridCol w:w="2675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Каскеленского городского округа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региона, улучшение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состояния, помощь в санитарной очистке, (побелка деревьев и ограждении, очистка арыков, уборка обочин, сооружение очистка водоводов);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 помощи на дому участникам и ветеранам ВОВ, вдовам,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 пенсионерам;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 помощи на дому детям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восстановлении историко архитектурных памятников (уборка территории, побелка, приведение в порядок и уход за монументами славы)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Умтылского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Иргелин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Аксайского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Первомайского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Жандосовского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Ельтайского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Таусамалинского сельского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Райымбекского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Ушконыр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Ново-Ша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Б-Алматинского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 Карагайлинского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"Куат" Карасайского района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детьми инвалидами и инвалидами 1-2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культурных мероприятий, консультации детям инвалидам о льготах для поступления в учебные заведения, беседа о различных видах спорта, трудоустройство инвалидов);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Карасайское районное отделение Алматинского областного филиала Государственного центра по выплате пенсий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пенсионными накопительными фондами, помощь в работе по пересмотру пенсии и государственных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"Алматинский областной историко-краеведческий музей им.М. Тынышпаева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очистке, благоустройство, уборка территории Историко-краеведческого музея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библиотека акима Карасайского района"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реставраций, переплете и восстановлений книг;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областной центр по профилактике и борьбе со спид"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 /координационный комитет по борьбе с ВИЧ /СПИД/ инфекцией/;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поступивших информации и консультаций по телефону 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"Скажи нет насилию" центр поддержки женщин и детей"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психологическую помощь женщинам и детям получившим насилие в семьях и т.д;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поступивших информации и консультаций по телефону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"Районный дом культуры" акима Карасайского района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организаций масштабных культурно-массовых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праздничных мероприятий на территорий района, запись на диски);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производственноекоммунальное предприятие на праве хозяйственного ведения "Колдау" Карасайского района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/побелка деревьев и ограждений, очистка арыков, уборка обочин/;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Озеленение(обрезка сухих деревьев, посадка саженцев и ухаживание, сооружение и очистка водоводов);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по делам обороны Карасайского района"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РВК (регистрация и учет призывников, раздача повесток, заполнение личных дел);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"загородный запасной пункт управления Акимата Алматинской области"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ограждении, очистка арыков, уборка 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 обрезка сухих деревьев, посадка саженцев и ухаживание, сооружение и очистка водоводов);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"Коркейту"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ограждений, очистка арыков, уборка 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ухаживание, сооружение и очистка водоводов);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поражением опорно-двигательного аппарата"Тірек и М"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число изолированных детей с поражением опорно-двигательного аппарата, разработка действии по работе с родителями и самими детьми и оказание им помощь; (организация культурных мероприятий, беседа о различных видах спорта);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