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c181" w14:textId="8cec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01 апреля 2011 года N 53. Зарегистрировано Управлением юстиции Каратальского района Департамента юстиции Алматинской области 08 апреля 2011 года N 2-12-171. Утратило силу - Постановлением акимата Каратальского района Алматинской области от 19 марта 2012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Каратальского района Алматинской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N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 июне и октябре- 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11 марта 2011 года N 250 "О реализации Указа Президента Республики Казахстан от 03 марта 2011 года N 1163",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городских,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учереждения "Отдел по делам обороны Каратальского района Алматинской области" расположенного по адресу село Бастобе, улица Юн Сергея,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городского,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Исполняющему обязанности начальника районного отдела внутренних дел Абилгазиеву Ергали Курманалиевичу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Каратальского района от 01 апреля 2010 года N 46 "О проведении организации и обеспечении очередного призыва граждан Республики Казахстан на срочную военную службу в апреле-июне и октябре-декабре 2010 года" (зарегистрировано в Управлении юстиции Каратальского района в государственном Реестре нормативных правовых актов 28 апреля 2010 года за N 2-12-145, опубликованное в газете "Каратал" от 14 мая 2010 года N 21) считать как утратившим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Байтаеву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Медеуов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Кумаров Биржан Аскарович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отдела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                       Абилгазиев Ергали Курманалиевич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Каратальского района               Асылбеков Ержан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апреля 2011 года N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6709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Ержан Сансызбаевич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Каратальского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Берлинбаев Баглан Канапиянович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военно-мобилизационной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Калтаев Серикжан Калтаевич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Картальского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 службе войск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Оязбаева Жанетта Сейткалиевна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врача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Егинбаева Сандугаш Сакмолдановна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апреля 2011 года N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очередного призыва граждан на срочную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792"/>
        <w:gridCol w:w="419"/>
        <w:gridCol w:w="584"/>
        <w:gridCol w:w="519"/>
        <w:gridCol w:w="469"/>
        <w:gridCol w:w="502"/>
        <w:gridCol w:w="539"/>
        <w:gridCol w:w="555"/>
        <w:gridCol w:w="555"/>
        <w:gridCol w:w="522"/>
        <w:gridCol w:w="572"/>
        <w:gridCol w:w="519"/>
        <w:gridCol w:w="453"/>
        <w:gridCol w:w="453"/>
        <w:gridCol w:w="486"/>
        <w:gridCol w:w="420"/>
        <w:gridCol w:w="456"/>
        <w:gridCol w:w="456"/>
        <w:gridCol w:w="469"/>
        <w:gridCol w:w="403"/>
        <w:gridCol w:w="436"/>
        <w:gridCol w:w="539"/>
        <w:gridCol w:w="523"/>
      </w:tblGrid>
      <w:tr>
        <w:trPr>
          <w:trHeight w:val="885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г.Үштобе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Бастобинскии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Ескелдинский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Канбактинский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Жолбарыс батырский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Кызылбалыкский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Айтубиский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Тастобинский с/о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