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3a35" w14:textId="6503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19 июля 2011 года N 52-241. Зарегистрировано Управлением юстиции Каратальского района Департамента юстиции Алматинской области 27 июля 2011 года N 2-12-175. Утратило силу - Решением маслихата Каратальского района Алматинской области от 11 апреля 2012 года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11.04.2012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"О местном государственном управлении и самоуправлении в Республики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Каратальского районного маслихата от 22 декабря 2010 года N 42-206 "О районном бюджете Каратальского района на 2011-2013 годы" (зарегистрировано в государственном Реестре нормативных правовых актов 30 декабря 2010 года за N 2-12-166, опубликовано в газете "Каратал"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23 февраля 2011 года N 45-418 "О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 (зарегистрировано в государственном Реестре нормативных правовых актов 28 февраля 2011 года за N 2-12-169, опубликовано в газете "Каратал" от 11 марта 2011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марта 2011 года N 46-221 "О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 (зарегистрировано в государственном Реестре нормативных правовых актов 6 апреля 2011 года за N 2-12-170 опубликовано в газете "Каратал" от 15 апреля 2011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13 апреля 2011 года N 48-230 "О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 (зарегистрировано в государственном Реестре нормативных правовых актов 21 апреля 2011 года за N 2-12-172, опубликовано в газете "Каратал" от 6 мая 2011 года N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"2926714" заменить на цифру "2945603";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"105606" заменить на цифру "113409";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"3730" заменить на цифру "6390";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"603" заменить на цифру "883";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"2816775" заменить на цифру "2824921",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трансферты" цифру "229266" заменить на цифру "237133", в том числе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центров занятости 7867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на развитие" цифру "774595" заменить на цифру "774874",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государственного коммунального жилищного фонда" цифру "61980" заменить на цифру "61890";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"26576" заменить на цифру "29096";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"177055" заменить на цифру "176656";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 цифру "276984" заменить на цифру "275232".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"2946967" заменить на цифру "2965854".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"Дефицит (профицит) бюджета" цифру "-51513" заменить на цифру "-51511".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"Финансирование дефицита (использование профицита) бюджета" цифру "-51513" заменить на цифру "-51511".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"26576" заменить на цифру "29096";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государственного коммунального жилищного фонда" цифру "61980" заменить на цифру "61890";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"177055" заменить на цифру "176656";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 цифру "276984" заменить на цифру "275232".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6,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центров занятости 7867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"201453" заменить на цифру "202347";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цифру "33042" заменить на цифру "33032";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"общественный порядок, безопасность, правовая, судебная, уголовно-исполнительная деятельность" цифру "6269" заменить на цифру "5160";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цифру "1692832" заменить на цифру "1702002";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"134359" заменить на цифру "144366";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"жилищно-коммунальное хозяйство" цифру "589392" заменить на цифру "589169";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"культура, спорт, туризм и информационное пространство" цифру "82919" заменить на цифру "83139";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"85280" заменить на цифру "85130";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цифру "27458" заменить на цифру "27546";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"свободные остатки бюджетных средств" цифру "20253" заменить на цифру "20252".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Пусурманов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Рахимбаев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19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2"/>
        <w:gridCol w:w="491"/>
        <w:gridCol w:w="9841"/>
        <w:gridCol w:w="17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2945603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2824921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2824921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6"/>
        <w:gridCol w:w="709"/>
        <w:gridCol w:w="650"/>
        <w:gridCol w:w="709"/>
        <w:gridCol w:w="8299"/>
        <w:gridCol w:w="173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1702002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1312239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1307357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1288009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</w:t>
            </w:r>
          </w:p>
        </w:tc>
      </w:tr>
      <w:tr>
        <w:trPr>
          <w:trHeight w:val="16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 занятости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451888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политики, культуры и развития языков района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47"/>
        <w:gridCol w:w="671"/>
        <w:gridCol w:w="671"/>
        <w:gridCol w:w="604"/>
        <w:gridCol w:w="8359"/>
        <w:gridCol w:w="17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73"/>
        <w:gridCol w:w="611"/>
        <w:gridCol w:w="9818"/>
        <w:gridCol w:w="168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25"/>
        <w:gridCol w:w="526"/>
        <w:gridCol w:w="644"/>
        <w:gridCol w:w="703"/>
        <w:gridCol w:w="8466"/>
        <w:gridCol w:w="177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27"/>
        <w:gridCol w:w="487"/>
        <w:gridCol w:w="666"/>
        <w:gridCol w:w="9159"/>
        <w:gridCol w:w="17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88"/>
        <w:gridCol w:w="9391"/>
        <w:gridCol w:w="18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5"/>
        <w:gridCol w:w="789"/>
        <w:gridCol w:w="789"/>
        <w:gridCol w:w="8135"/>
        <w:gridCol w:w="18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