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0780" w14:textId="68f0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21 октября 2011 года N 56-255. Зарегистрировано Управлением юстиции Каратальского района Департамента юстиции Алматинской области 25 октября 2011 года N 2-12-180.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23 февраля 2011 года N 45-418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28 февраля 2011 года за N 2-12-169, опубликовано в газете "Каратал" от 11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марта 2011 года N 46-221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6 апреля 2011 года за N 2-12-170 опубликовано в газете "Каратал" от 15 апреля 2011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13 апреля 2011 года N 48-230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21 апреля 2011 года за N 2-12-172, опубликовано в газете "Каратал" от 6 мая 2011 года N 20),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июля 2011 года N 52-241 "О внесении изменений и дополнений в решение Каратальского районного маслихата от 22 декабря 2010 года N 42-206 "Об районном бюджете Каратальского района на 2011-2013 годы" (зарегистрировано в государственном Реестре нормативных правовых актов 27 июля 2011 года за N 2-12-175, опубликовано в газете "Каратал" от 5 августа 2011 года N 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"2945603" заменить на цифру "3007775";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"113409" заменить на цифру "112673";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"6390" заменить на цифру "7126";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"2824921" заменить на цифру "2887093",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"237133" заменить на цифру "328067",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района" цифру "31649" заменить на цифру "41649";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студентов по гранту Акима области" цифру "2438" заменить на цифру "2971";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"дошкольным учреждениям образования" цифру "28477" заменить на цифру "52880";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"5104" заменить на цифру "4902";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"на реализацию программы молодежная программа 4680 тысяч тенге"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системы водоснабжения и водоотведения 4000 тысяч тенге", "обеспечение бесперебойного теплоснабжения малых городов 52200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на развитие" цифру "774874" заменить на цифру "746112",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государственного коммунального жилищного фонда" цифру "61890" заменить на цифру "59079";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реконструкция объектов образования" цифру "232000" заменить на цифру "240546";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"29096" заменить на цифру "28987";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"176656" заменить на цифру "166349";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"275232" заменить на цифру "251151".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"2965854" заменить на цифру "3028026".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"31260" заменить на цифру "24906",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"32388" заменить на цифру "25584";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бюджетного кредита" цифру "1128" заменить на цифру "678".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"Дефицит (профицит) бюджета" цифру "-51513" заменить на цифру "-45157".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"Финансирование дефицита (использование профицита) бюджета" цифру "51513" заменить на цифру "45157".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районном бюджете на 2011 год на сферу образования" цифру "329839" заменить на цифру "362788",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"дошкольным учреждениям образования" цифру "28477" заменить на цифру "52880";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реконструкцию объектов образования" цифру "232000" заменить на цифру "240546".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"29096" заменить на цифру "28987";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государственного коммунального жилищного фонда" цифру "61890" заменить на цифру "59079";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"176656" заменить на цифру "166349";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"275232" заменить на цифру "251151".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студентов по гранту Акима области" цифру "2438" заменить на цифру "2971";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пунктов" цифру "5162" заменить на цифру "4960".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"202347" заменить на цифру "210446";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"33032" заменить на цифру "43032";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"1702002" заменить на цифру "1716889";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"144366" заменить на цифру "141554";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"589169" заменить на цифру "608645";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"83139" заменить на цифру "83385";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"85130" заменить на цифру "83943";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"7873" заменить на цифру "7883";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"81927" заменить на цифру "87927";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"27546" заменить на цифру "34999".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Ю. Мальгин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56-255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71"/>
        <w:gridCol w:w="591"/>
        <w:gridCol w:w="9481"/>
        <w:gridCol w:w="20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0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13"/>
        <w:gridCol w:w="651"/>
        <w:gridCol w:w="652"/>
        <w:gridCol w:w="711"/>
        <w:gridCol w:w="8178"/>
        <w:gridCol w:w="208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3028026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210446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1716889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1318495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1313613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13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района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7"/>
        <w:gridCol w:w="710"/>
        <w:gridCol w:w="749"/>
        <w:gridCol w:w="8335"/>
        <w:gridCol w:w="21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24"/>
        <w:gridCol w:w="565"/>
        <w:gridCol w:w="8619"/>
        <w:gridCol w:w="21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5"/>
        <w:gridCol w:w="625"/>
        <w:gridCol w:w="9140"/>
        <w:gridCol w:w="21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86"/>
        <w:gridCol w:w="783"/>
        <w:gridCol w:w="8599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-45157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81"/>
        <w:gridCol w:w="787"/>
        <w:gridCol w:w="689"/>
        <w:gridCol w:w="7902"/>
        <w:gridCol w:w="21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