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9c4" w14:textId="f46d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2010 года N 36-276  "О бюджете Кербулакского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11 ноября 2011 года N 46-346. Зарегистрировано Управлением юстиции Кербулакского района Департамента юстиции Алматинской области 17 ноября 2011 года N 2-13-142.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31 декабря 2010 года N 2-13-131, опубликовано в районной газете "Кербұлақ жұлдызы" от 07 января 2011 года N 1 (3542), в решение Кербулакского районного маслихата от 17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39-292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02 марта 2011 года за N 2-13-134, опубликовано в районной газете "Кербұлақ жұлдызы" от 11 марта 2011 года N 10 (3551), в решение Кербулакского районного маслихата от 25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40-296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31 марта 2011 года за N 2-13-136, опубликовано в районной газете "Кербұлақ жұлдызы" от 08 апреля 2011 года N 14 (3555), в решение Кербулакского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40-310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31 марта 2011 года N 2-13-138, опубликовано в районной газете "Кербұлақ жұлдызы" от 29 апреля 2011 года N 17 (3558), в решение Кербулакского районного маслихата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42-321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27 июля 2011 года N 2-13-140, опубликовано в районной газете "Кербұлақ жұлдызы" от 5, 12, 26 августа 2011 года N 31(3572), N 32(3573), N 34(3575), в решение Кербулакского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45-335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25 октября 2011 года N 2-13-141, опубликовано в районной газете "Кербұлақ жұлдызы" от 04 ноября 2011 года N 44(3585)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"4151813" заменить на цифру "4142249",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"4030437" заменить на цифру "4027677";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"572403" заменить на цифру "563572";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"754223" заменить на цифру "753490";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"4194612" заменить на цифру "4185048";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услуги общего характера" цифру "228358" заменить на цифру "228903";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"28309" заменить на цифру "28287";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"2693036" заменить на цифру "2683882";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"163971" заменить на цифру "162571";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"738731" заменить на цифру "739976";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"85780" заменить на цифру "86173";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"125650" заменить на цифру "123978";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"Другие" цифру "48439" заменить на цифру "48882".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год"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46-346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год"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31"/>
        <w:gridCol w:w="588"/>
        <w:gridCol w:w="610"/>
        <w:gridCol w:w="9179"/>
        <w:gridCol w:w="16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4142249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7"/>
        <w:gridCol w:w="670"/>
        <w:gridCol w:w="651"/>
        <w:gridCol w:w="611"/>
        <w:gridCol w:w="8489"/>
        <w:gridCol w:w="170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2380967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566764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района(город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08"/>
        <w:gridCol w:w="651"/>
        <w:gridCol w:w="612"/>
        <w:gridCol w:w="683"/>
        <w:gridCol w:w="8458"/>
        <w:gridCol w:w="169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92"/>
        <w:gridCol w:w="668"/>
        <w:gridCol w:w="749"/>
        <w:gridCol w:w="8905"/>
        <w:gridCol w:w="17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0"/>
        <w:gridCol w:w="590"/>
        <w:gridCol w:w="788"/>
        <w:gridCol w:w="8939"/>
        <w:gridCol w:w="17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3"/>
        <w:gridCol w:w="612"/>
        <w:gridCol w:w="713"/>
        <w:gridCol w:w="9118"/>
        <w:gridCol w:w="16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0"/>
        <w:gridCol w:w="671"/>
        <w:gridCol w:w="652"/>
        <w:gridCol w:w="627"/>
        <w:gridCol w:w="8388"/>
        <w:gridCol w:w="172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