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afea" w14:textId="fa0a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21 декабря 2011 года N 392. Зарегистрировано Управлением юстиции Кербулакского района Департамента юстиции Алматинской области 06 января 2012 года N 2-13-147. Утратило силу постановлением акимата Кербулакского района Алматинской области от 19 сентября 2017 года №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Кербулакского района Алматинской области от 19.09.2017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и в целях обеспечения равноправия кандидатов, совместно с Кербулакской районной избирательной комиссией,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поселковых и сельских округов с Кербулакской районной районной избирательной комиссией оснастить определенные места стендами, щитами, тумбами.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Жантылеуов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Бураханов Жанат Махметович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N 392 "Об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размещения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материалов"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2315"/>
        <w:gridCol w:w="1910"/>
        <w:gridCol w:w="6370"/>
      </w:tblGrid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название улиц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Самен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Жоламанской средней школы и дома культуры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Жоламан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производственного кооператива "Карашокы", сельского дома культуры,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средней школы имени Жапарова, кафе "Береке"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Шилису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Шилисуской начальной школы,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Желдыкара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Желдыкаринской начальной школы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Сарыбастау 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Сарыбастауской средней школы,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Кызылкудукской начальной школы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рудник Архарлы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Архарлинской средней школы, почтового отделения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фельдшерского амбулаторного пункта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Малайсары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Малайсаринской средней школы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Сарыбулакской средней школы, почтового отделения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Шилису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Шилисуской начальной школы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Казынсу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Казынсуской начальной школы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Коянкоз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средненей школы имени Кулыбекова, почтового отделения,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Шанханай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средней школы имени Шокана Уалиханова, почтового отделения,сельского магазина.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Шанханайской средней школы,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Сарыозек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магазина "Минутка" и рынка "Азия"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Сарыозек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автовокзала, магазинов "Лаула" и "Акжол"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Сарыозек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Планшет перед зданием районного дома культуры имени Сарыбаева, 5 этажного дома и рынок "Дарын" 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Сарыозек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здания районного дома культуры имени Сарыбаева, военного комиссариата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Сарыозек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автопарка и районной больницы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Райымбекской средней школы, почтового отделения,сельского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Нурым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Нурымской средней школы,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Аралтобинской средней школы,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Сарыозек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зданиями жилых домов военного городка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Сарыозек (закрытый)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зданиями воинских частей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Коксуской средней школы, почтового отделения,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Бериктасской средней школы,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Косагашской средней школы,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Коктальской начальной школы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Шубарской средней школы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Онжас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Акжарской средней школы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Аралтобинской средней школы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средней школы имени Алтынсарина, почтового отделения,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средней школы им. Альмухамбетова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Когалинской средней школы, сельского дома культуры,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средней школы им. Панфилова,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Куренбель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Планшет перед зданием Куренбельской начальной школы 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Тастыозек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Тастыозекской средней школы,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Планшет перед зданием Кокбастауской начальной школы 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Жайнак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Жайнакской средней школы, почтового отделения и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Доланалы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Доланалинской средней школы,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Акбастау 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Акбастауской начальной школы,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Жаналыкской средней школы,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Карымсак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Карымсакской средней школы,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Алтынемел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Алтынемелской средней школы, сельского магазина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Тастыбастау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Тастыбастауской начальной школы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Карлыгаш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Карлыгашской начальной школы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Байгазы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Байгазинской начальной школы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Жамбай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Майтобинской средней школы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Каспан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парка культуры "Каспан", магазина " Сагындык"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Шаганской начальной школы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Сайлыколь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киоском "Мадина"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магазина "Ания"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Водное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перед зданием магазина "Мария"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