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1b4" w14:textId="0096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Карашокы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Карашокинского сельского округа Кербулакского района Алматинской области от 18 ноября 2011 года N 11. Зарегистрировано управлением юстиции Кербулакского района Алматинской области 14 декабря 2011 года N 2-13-144. Утратило силу решением акима Карашокинского сельского округа Кербулакского района Алматинской области от 14 декабря 2011 года N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Карашокинского сельского округа Кербулакского района Алматинской области от 14.12.2011 года N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10-1 Закона Республики Казахстан «О ветеринарии» от 10 июля 2002 года и на основании предписаний № 10 главного ветеринарно-санитарного инспектора Кербулакской районной территориальной инспекции от 19 октября 2011 года аким Карашокинского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«бешенство» крупного рогатого скота в селе Карашокы, Кербулакского района, установить ветеринарный режим карантинной зоны с введением ограничительных мероприятий.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ветеринарного врача аппарата акима Карашокинского селького округа Карибаева Бакберген Турсынбаевича.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Настояшее решение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Карашокинского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Нұрғалым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