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fc76" w14:textId="3d8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налогоплательщиков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28 марта 2011 года N 54-3. Зарегистрировано Управлением юстиции Коксуского района Департамента юстиции Алматинской области 05 мая 2011 года N 2-14-109. Утратило силу - Решением маслихата Коксуского района Алматинской области от 12 апреля 2012 года N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Коксуского района Алматинской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N 3-7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Единые ставки фиксированного налога на 2011 год для всех налогоплательщиков осуществляющих деятельность на территории района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Коксуского районного маслихата от 10 июня 2009 года Об утверждении единой ставки фиксированного налога для зарегистрированных налогоплательщиков по Коксускому району" N 26-1 (зарегистрировано Коксуским районным управлением Юстиции в реестре государственной регистрации нормативных правовых актов за N 2-14-77 от 14 июля 2009 года, опубликовано в номере 32(4446) районной газеты "Көксу таңы" от 31 июля 2009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экономическому развитию района, местному бюджету, защите природы и вопросам сельского хозяйства (председатель Рахымбеков Аманбек)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Кисметов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 "Об установлении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фиксированного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на 2011 год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Коксуского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773"/>
        <w:gridCol w:w="5683"/>
      </w:tblGrid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N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Коксускому району            Нургалиев Канабек Досжанович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