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ec88" w14:textId="74ce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Коксуского районного маслихата от 22 декабря 2010 года N 48-2 "О районном бюджете Коксуского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15 июля 2011 года N 58-1. Зарегистрировано Управлением юстиции Коксуского района Департамента юстиции Алматинской области 27 июля 2011 года N 2-14-111. Утратило силу решением маслихата Коксуского района Алматинской области от 05 июня 2013 года N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Коксуского района Алматинской области от 05.06.2013 N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6 Закона Республики Казахстан "О местном государственном управлении и самоуправлении в Республике Казахстан" от 23 января 2001 года,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Коксуского районного маслихата от 22 декабря 2010 года N 48-2 "О районном бюджете Коксуского района на 2011-2013 годы" (зарегистрировано в государственном Реестре нормативных правовых актах от 30 декабря 2010 года за N 2-14-102, опубликовано в газете "Нұрлы Коксу" от 14 января 2011 года N 4(57), от 21 января 2011 года N 3(58), 28 января 2011 года N 4(59), Коксуского районного маслихата от 21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N 51-1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Коксуского районного маслихата от 22 декабря 2010 года N 48-2 "О районном бюджете Коксуского района на 2011-2013 годы" (зарегистрировано в государственном Реестре нормативных правовых актах от 28 февраля 2011 года N 2-14-105, опубликовано в газете "Нұрлы Коксу" от 11 марта 2011 года N 10(65), Коксуского районного маслихата от 18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53-1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Коксуского районного маслихата от 22 декабря 2010 года N 48-2 "О районном бюджете Коксуского района на 2011-2013 годы" (зарегистрировано в государственном Реестре нормативных правовых актах от 7 апреля 2011 года N 2-14-106, опубликовано в газете "Нұрлы Коксу" от 15 апреля 2011 года N 15(70), Коксуского районного маслихата от 14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55-1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Коксуского районного маслихата от 22 декабря 2010 года N 48-2 "О районном бюджете Коксуского района на 2011-2013 годы" (зарегистрировано в государственном Реестре нормативных правовых актах от 22 апреля 2011 года N 2-14-107, опубликовано в газете "Нұрлы Коксу" от 29 апреля 2011 года N 17(72),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1) "Доходы" цифру "3078894" заменить на цифру "3182033"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"68977" заменить на цифру "86460";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"4992" заменить на цифру "5352";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цифру "1010" заменить на цифру "1466";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"3003915" заменить на цифру "3088755".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"Расходы" цифру "3099680" заменить на цифру "3202819".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3) "Чистое бюджетное кредитование" цифру "36797" заменить на цифру "70956";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"38103" заменить на цифру "72263";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цифру "1306" заменить на цифру "1307".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5) "Дефицит (профицит) бюджета" цифру "-92583" заменить на цифру "-126742".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6) "Финансирование дефицита (использование профицита) бюджета" цифру "92583" заменить на цифру "126742".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пункте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услуги общего характера" цифру "190784" заменить на цифру "190131";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"Оборона" цифру "119743" заменить на цифру "119582";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"Общественный порядок, безопасность, правовая, судебная, уголовно-исполнительная деятельность" цифру "1618" заменить на цифру "1144";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"2135443" заменить на цифру "2149110";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и социальное обеспечение" цифру "132795" заменить на цифру "140204";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цифру "187948" заменить на цифру "249576";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"Культура, спорт, туризм и информационное пространство" цифру "66402" заменить на цифру "66324";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"90508" на цифру "90926";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"Промышленность, архитектурная, градостроительная и строительная деятельность" цифру "7056" заменить на цифру "7602";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"Транспорт и коммуникации" цифру "140645" заменить на цифру "161962";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"Прочие" цифру "25745" на цифру "25265".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Приложение 2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Кылышова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Кисметов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Коксуского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экономики,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                        Асель Базархановна Амирсеитова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июля 2011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18 июля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58-1 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48-2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551"/>
        <w:gridCol w:w="490"/>
        <w:gridCol w:w="9745"/>
        <w:gridCol w:w="1864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3182033</w:t>
            </w:r>
          </w:p>
        </w:tc>
      </w:tr>
      <w:tr>
        <w:trPr>
          <w:trHeight w:val="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86460</w:t>
            </w:r>
          </w:p>
        </w:tc>
      </w:tr>
      <w:tr>
        <w:trPr>
          <w:trHeight w:val="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76767</w:t>
            </w:r>
          </w:p>
        </w:tc>
      </w:tr>
      <w:tr>
        <w:trPr>
          <w:trHeight w:val="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23847</w:t>
            </w:r>
          </w:p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</w:tr>
      <w:tr>
        <w:trPr>
          <w:trHeight w:val="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43388</w:t>
            </w:r>
          </w:p>
        </w:tc>
      </w:tr>
      <w:tr>
        <w:trPr>
          <w:trHeight w:val="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  <w:tr>
        <w:trPr>
          <w:trHeight w:val="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</w:p>
        </w:tc>
      </w:tr>
      <w:tr>
        <w:trPr>
          <w:trHeight w:val="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1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4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</w:p>
        </w:tc>
      </w:tr>
      <w:tr>
        <w:trPr>
          <w:trHeight w:val="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3088755</w:t>
            </w:r>
          </w:p>
        </w:tc>
      </w:tr>
      <w:tr>
        <w:trPr>
          <w:trHeight w:val="1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3088755</w:t>
            </w:r>
          </w:p>
        </w:tc>
      </w:tr>
      <w:tr>
        <w:trPr>
          <w:trHeight w:val="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3088755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46"/>
        <w:gridCol w:w="651"/>
        <w:gridCol w:w="710"/>
        <w:gridCol w:w="8844"/>
        <w:gridCol w:w="1878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3202819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190131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162646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12041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46689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78793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2149110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527857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527857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512219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размеры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1419009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1418176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1399754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202244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165115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165115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127415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127415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249576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44475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44475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25137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158851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158851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18743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18743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159962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72263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34160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34160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52"/>
        <w:gridCol w:w="630"/>
        <w:gridCol w:w="9603"/>
        <w:gridCol w:w="186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тенге)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31"/>
        <w:gridCol w:w="692"/>
        <w:gridCol w:w="751"/>
        <w:gridCol w:w="8949"/>
        <w:gridCol w:w="182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52"/>
        <w:gridCol w:w="531"/>
        <w:gridCol w:w="9777"/>
        <w:gridCol w:w="178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-126742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) бюджета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126743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72263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72263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72263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55786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55786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629"/>
        <w:gridCol w:w="771"/>
        <w:gridCol w:w="652"/>
        <w:gridCol w:w="8834"/>
        <w:gridCol w:w="174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18 июля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58-1 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48-2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бюджетных инвестиционных проектов на 2011-2013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3"/>
        <w:gridCol w:w="713"/>
        <w:gridCol w:w="733"/>
        <w:gridCol w:w="6213"/>
        <w:gridCol w:w="1553"/>
        <w:gridCol w:w="1433"/>
        <w:gridCol w:w="165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всего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367886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572897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1083510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224807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317405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207405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134460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