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295e" w14:textId="0ee2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22 декабря 2010 года N 48-2 "О районном бюджете Коксуского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21 октября 2011 года N 62-1. Зарегистрировано Управлением юстиции Коксуского района Департамента юстиции Алматинской области 25 октября 2011 года N 2-14-115.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пунктом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30 декабря 2010 года за N 2-14-102, опубликовано в газете "Нұрлы Коксу" от 14 января 2011 года N 2(57), от 21 января 2011 года N 3(58), 28 января 2011 года N 4(59), Коксуского районного маслихата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28 февраля 2011 года N 2-14-105, опубликовано в газете "Нұрлы Коксу" от 11 марта 2011 года N 10(65), Коксуского районного маслихата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7 апреля 2011 года N 2-14-106, опубликовано в газете "Нұрлы Коксу" от 15 апреля 2011 года N 15(70), Коксуского районного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22 апреля 2011 года N 2-14-107, опубликовано в газете "Нұрлы Коксу" от 29 апреля 2011 года N 17(72), Коксуского районного маслихата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27 июля 2011 года N 2-14-111, опубликовано в газете "Нұрлы Коксу" от 2 сентября 2011 года N 35(90), от 9 сентября 2011 года N 36 (91), от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"3182033" заменить на цифру "3261466"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"86460" заменить на цифру "80625";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"5352" заменить на цифру "8941";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"1466" заменить на цифру "3712";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"3088755" заменить на цифру "3168188",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"3202819" заменить на цифру "3267252";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"70956" заменить на цифру "37478";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"72263" заменить на цифру "38027";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"1307" заменить на цифру "549";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"35000" заменить на цифру "50000";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"-126742" заменить на цифру "-92506";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"126742" заменить на цифру "92506";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"190131" заменить на цифру "200878";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"119582" заменить на цифру "119557";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порядок, безопасность, правовая, судебная, уголовно-исполнительная деятельность" цифру "1144" заменить на цифру "961";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"2149110" заменить на цифру "2162078";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"140204" заменить на цифру "133830";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"249576" заменить на цифру "297990";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"66324" заменить на цифру "74119";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"90926" на цифру "90761";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"161962" заменить на цифру "153668";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"25265" на цифру "24815".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Сарсекулов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Асель Базархановна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62-1 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65"/>
        <w:gridCol w:w="636"/>
        <w:gridCol w:w="9082"/>
        <w:gridCol w:w="225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3261466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15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нефтяного сектора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3168188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3168188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54"/>
        <w:gridCol w:w="799"/>
        <w:gridCol w:w="761"/>
        <w:gridCol w:w="8029"/>
        <w:gridCol w:w="22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3267252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84804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12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</w:p>
        </w:tc>
      </w:tr>
      <w:tr>
        <w:trPr>
          <w:trHeight w:val="13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2162078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521236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521236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505598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1433570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1414615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</w:t>
            </w:r>
          </w:p>
        </w:tc>
      </w:tr>
      <w:tr>
        <w:trPr>
          <w:trHeight w:val="18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3"/>
        <w:gridCol w:w="735"/>
        <w:gridCol w:w="8853"/>
        <w:gridCol w:w="22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59"/>
        <w:gridCol w:w="801"/>
        <w:gridCol w:w="686"/>
        <w:gridCol w:w="8182"/>
        <w:gridCol w:w="22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4"/>
        <w:gridCol w:w="659"/>
        <w:gridCol w:w="8933"/>
        <w:gridCol w:w="23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-92506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61"/>
        <w:gridCol w:w="802"/>
        <w:gridCol w:w="706"/>
        <w:gridCol w:w="8138"/>
        <w:gridCol w:w="22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62-1 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бюджетных инвестиционных проектов на 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66"/>
        <w:gridCol w:w="883"/>
        <w:gridCol w:w="863"/>
        <w:gridCol w:w="5690"/>
        <w:gridCol w:w="1536"/>
        <w:gridCol w:w="1497"/>
        <w:gridCol w:w="152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всего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3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