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e078a" w14:textId="15e07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специалистам Коксуского района, работающим в сельских населенных пунктах в сфере здравоохранения, социального обеспечения, образования, культуры, спорта и ветеринарии надбавки к окладам и тарифным ставкам в размере двадцати пяти процентов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Коксуского района Алматинской области от 20 декабря 2011 года N 66-3. Зарегистрировано Управлением юстиции Коксуского района Департамента юстиции Алматинской области 13 января 2012 года N 2-14-121. Утратило силу решением Коксуского районного маслихата Алматинской области от 06 мая 2015 года N 41-2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Коксуского районного маслихата Алматинской области от 06.05.2015 года </w:t>
      </w:r>
      <w:r>
        <w:rPr>
          <w:rFonts w:ascii="Times New Roman"/>
          <w:b w:val="false"/>
          <w:i w:val="false"/>
          <w:color w:val="ff0000"/>
          <w:sz w:val="28"/>
        </w:rPr>
        <w:t>N 41-2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Коксуского района Алматинской области от 05.11.2012 N 8-2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08 июля 2005 года N 66 "О государственном регулировании развития агропромышленного комплекса и сельских территорий" и представления Акима Коксуского района N 81-01-81-10/1794 от 08 ноября 2011 года, Коксуский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специалистам Коксуского района, работающим в сельских населенных пунктах в сфере здравоохранения, социального обеспечения, образования, культуры, спорта и ветеринарии надбавки к окладам и тарифным ставкам в размере двадцати пяти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Коксуского района Алматинской области от 05.11.2012 N 8-2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возложить на постоянную комиссию районного маслихата по образованию, культуре, здравоохранению и делам молодежи (председатель Сарсекулов Нурсаги Сабитович).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Байгабылов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Кисметов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отдела экономики,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бюджетного планирования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Амирсеитова Асель Базархановна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