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61c1" w14:textId="76d6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Райымбекского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20 декабря 2011 года N 61-302. Зарегистрировано Управлением юстиции Райымбекского района Департамента юстиции Алматинской области 28 декабря 2011 года N 2-15-110. Утратило силу решением маслихата Райымбекского района Алматинской области от 08 апреля 2013 года N 12-76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Райымбекского района Алматинской области от 08.04.2013 N 12-76.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ниже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6516876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- 6390254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- 855612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- 1214818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- 3893134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6562661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- 92538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-138323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138323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100493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45803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  Райымбекского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000000"/>
          <w:sz w:val="28"/>
        </w:rPr>
        <w:t>N 5-32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000000"/>
          <w:sz w:val="28"/>
        </w:rPr>
        <w:t>N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8-50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9-57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Утвердить чрезвычайный резерв местного исполнительного органа района на 2012 год в сумме 1995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 развития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4.Утвердить перечень районных бюджетных программ не подлежащих секвестированию в процессе исполнения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Настоящее решение вводится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Кенетаева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У. Абек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  Райымбекского района Алматинской области от 05.12.2012 N 9-57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66"/>
        <w:gridCol w:w="625"/>
        <w:gridCol w:w="9154"/>
        <w:gridCol w:w="203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6516876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2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90"/>
        <w:gridCol w:w="651"/>
        <w:gridCol w:w="730"/>
        <w:gridCol w:w="8820"/>
        <w:gridCol w:w="207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6562661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391929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357541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5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4350048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2968712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2967775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2869914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 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1253203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586925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479522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247295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</w:tr>
      <w:tr>
        <w:trPr>
          <w:trHeight w:val="11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74091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871569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776139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776139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286088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166208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9"/>
        <w:gridCol w:w="605"/>
        <w:gridCol w:w="9278"/>
        <w:gridCol w:w="206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5"/>
        <w:gridCol w:w="708"/>
        <w:gridCol w:w="708"/>
        <w:gridCol w:w="8422"/>
        <w:gridCol w:w="207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7"/>
        <w:gridCol w:w="742"/>
        <w:gridCol w:w="8959"/>
        <w:gridCol w:w="212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-138323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4"/>
        <w:gridCol w:w="708"/>
        <w:gridCol w:w="708"/>
        <w:gridCol w:w="8374"/>
        <w:gridCol w:w="21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13"/>
        <w:gridCol w:w="921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6182444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6049375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6049375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73"/>
        <w:gridCol w:w="693"/>
        <w:gridCol w:w="8613"/>
        <w:gridCol w:w="19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6182444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339626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68919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3831825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201449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201449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3295397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3206569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301316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45224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28715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846314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596054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 ) округов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93"/>
        <w:gridCol w:w="692"/>
        <w:gridCol w:w="9253"/>
        <w:gridCol w:w="201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53"/>
        <w:gridCol w:w="903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-86698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72"/>
        <w:gridCol w:w="693"/>
        <w:gridCol w:w="693"/>
        <w:gridCol w:w="8579"/>
        <w:gridCol w:w="19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2012 -2014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53"/>
        <w:gridCol w:w="9273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5835626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5695646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5695646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53"/>
        <w:gridCol w:w="693"/>
        <w:gridCol w:w="8593"/>
        <w:gridCol w:w="19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5835626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4020618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3627536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45405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305296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95182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 ) округов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170756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195651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164002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93"/>
        <w:gridCol w:w="692"/>
        <w:gridCol w:w="9253"/>
        <w:gridCol w:w="201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53"/>
        <w:gridCol w:w="903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-45439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72"/>
        <w:gridCol w:w="693"/>
        <w:gridCol w:w="693"/>
        <w:gridCol w:w="8579"/>
        <w:gridCol w:w="19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2012 -2014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развития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53"/>
        <w:gridCol w:w="653"/>
        <w:gridCol w:w="105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2012 -2014 годы"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3"/>
        <w:gridCol w:w="673"/>
        <w:gridCol w:w="653"/>
        <w:gridCol w:w="1060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