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241" w14:textId="acc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4-38-234 "О районном бюджете Панфиловского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21 февраля 2011 года N 4-42-261. Зарегистрировано Управлением юстиции Панфиловского района Департамента юстиции Алматинской области 28 февраля 2011 года N 2-16-132.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2010 года N 4-38-234 "О районном бюджете Панфиловского района на 2011-2013 годы" (зарегистрировано в Реестре государственной регистрации нормативных правовых актов 30 декабря 2010 года за N 2-16-126, опубликовано в газете "Жаркент өңірі" N 3 от 15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"5216805" заменить на цифру "5122881";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"4539143" заменить на цифру "4445219";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"512099" заменить на цифру "411375";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"503240" заменить на цифру "510040".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"5216805" заменить на цифру "5221178".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"представительных, исполнительных и других органов, выполняющих общие функции государственного управления" цифру "259557" заменить на цифру "260157";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"254174" заменить на цифру "248402";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"409839" заменить на цифру "416639";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"141150" заменить на цифру "137111";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"34772" заменить на цифру "40544";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- 1012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кредитование" цифру "19821" заменить на цифру "19351".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"бюджетные кредиты" цифру "20474" заменить на цифру "20004".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"бюджетный дефицит" цифру "-20474" заменить на цифру "-143771".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бюджетного дефицита" цифру "20474" заменить на цифру "143771";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бюджетного дефицита" включить строку "используемые остатки бюджетных средств - 123297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                       А.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4-42-261 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4-38-234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Панфиловского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4"/>
        <w:gridCol w:w="603"/>
        <w:gridCol w:w="509"/>
        <w:gridCol w:w="9007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5122881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647362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509647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18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07"/>
        <w:gridCol w:w="746"/>
        <w:gridCol w:w="785"/>
        <w:gridCol w:w="8681"/>
        <w:gridCol w:w="17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5221178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260157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226363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14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12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3899329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3340247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3336019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3309279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248402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</w:p>
        </w:tc>
      </w:tr>
      <w:tr>
        <w:trPr>
          <w:trHeight w:val="15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</w:p>
        </w:tc>
      </w:tr>
      <w:tr>
        <w:trPr>
          <w:trHeight w:val="13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166251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213098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2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137111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18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КЕДИТОВАНИЕ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-143301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4-42-261 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4-38-234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93"/>
        <w:gridCol w:w="693"/>
        <w:gridCol w:w="10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