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ffe" w14:textId="d66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30 марта 2011 года N 179. Зарегистрировано Управлением юстиции Панфиловского района Департамента юстиции Алматинской области 03 мая 2011 года N 2-16-135. Утратило силу - Постановлением акимата Панфиловского района Алматинской области от 26 марта 2012 года N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Панфиловского района Алматинской области от 26.03.2012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1163 "Об увольнении в запас военнослужащих срочной воинской службы и очередном призыве граждан Республики Казахстан на срочную воинскую службу в апреле-июне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11 марта 2011 года N 250 "О реализации Указа Президента Республики Казахстан от 03 марта 2011 года N 1163",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Панфиловского района" расположенного по адресу город Жаркент, улица Розыбакиева,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внутренних дел (Амирову Мейрамбай Кенжебаевич 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Панфиловского района" обеспечить мероприятие по организаций и проведения призыва в пределах средств предусмотренным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Панфиловского района от 05 марта 2010 года N 239 "О проведении организации и обеспечении очередного призыва граждан Республики Казахстан на срочную военную службу в апреле-июне и октябре-декабре 2010 года" (зарегистрировано в Управлении юстиции Панфиловского района в государственном реестре нормативных правовых актов за N 2-16-114, опубликованное в районной газете "Жаркент өңірі" от 25 мая 2010 года N 28) считать как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района Раева Амантай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Келемсейт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709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 Максат Жакиевич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комиссии, начальник отдела по делам обороны Панфиловского района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Насырбеков Камза Бекназарович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председателя комиссии, главный специалист отдела организации государственно-правовой и кадровой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Керимкулов Руслан Токтарбаевич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районного отдела внутренних дел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Альпеисов Турысбек Токтасынович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Турсынхан Райбековна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районной больницы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292"/>
        <w:gridCol w:w="1526"/>
        <w:gridCol w:w="374"/>
        <w:gridCol w:w="424"/>
        <w:gridCol w:w="374"/>
        <w:gridCol w:w="374"/>
        <w:gridCol w:w="458"/>
        <w:gridCol w:w="374"/>
        <w:gridCol w:w="491"/>
        <w:gridCol w:w="491"/>
        <w:gridCol w:w="424"/>
        <w:gridCol w:w="424"/>
        <w:gridCol w:w="441"/>
        <w:gridCol w:w="390"/>
        <w:gridCol w:w="508"/>
        <w:gridCol w:w="458"/>
        <w:gridCol w:w="390"/>
        <w:gridCol w:w="407"/>
        <w:gridCol w:w="374"/>
        <w:gridCol w:w="424"/>
        <w:gridCol w:w="374"/>
        <w:gridCol w:w="390"/>
        <w:gridCol w:w="475"/>
      </w:tblGrid>
      <w:tr>
        <w:trPr>
          <w:trHeight w:val="51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143"/>
        <w:gridCol w:w="1479"/>
        <w:gridCol w:w="405"/>
        <w:gridCol w:w="405"/>
        <w:gridCol w:w="436"/>
        <w:gridCol w:w="389"/>
        <w:gridCol w:w="452"/>
        <w:gridCol w:w="436"/>
        <w:gridCol w:w="436"/>
        <w:gridCol w:w="405"/>
        <w:gridCol w:w="483"/>
        <w:gridCol w:w="374"/>
        <w:gridCol w:w="436"/>
        <w:gridCol w:w="499"/>
        <w:gridCol w:w="436"/>
        <w:gridCol w:w="468"/>
        <w:gridCol w:w="483"/>
        <w:gridCol w:w="421"/>
        <w:gridCol w:w="577"/>
        <w:gridCol w:w="515"/>
        <w:gridCol w:w="530"/>
        <w:gridCol w:w="468"/>
      </w:tblGrid>
      <w:tr>
        <w:trPr>
          <w:trHeight w:val="51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 тво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388"/>
        <w:gridCol w:w="1562"/>
        <w:gridCol w:w="374"/>
        <w:gridCol w:w="445"/>
        <w:gridCol w:w="445"/>
        <w:gridCol w:w="391"/>
        <w:gridCol w:w="409"/>
        <w:gridCol w:w="445"/>
        <w:gridCol w:w="391"/>
        <w:gridCol w:w="445"/>
        <w:gridCol w:w="481"/>
        <w:gridCol w:w="374"/>
        <w:gridCol w:w="374"/>
        <w:gridCol w:w="374"/>
        <w:gridCol w:w="374"/>
        <w:gridCol w:w="374"/>
        <w:gridCol w:w="374"/>
        <w:gridCol w:w="391"/>
        <w:gridCol w:w="391"/>
        <w:gridCol w:w="374"/>
        <w:gridCol w:w="374"/>
        <w:gridCol w:w="374"/>
        <w:gridCol w:w="374"/>
        <w:gridCol w:w="374"/>
      </w:tblGrid>
      <w:tr>
        <w:trPr>
          <w:trHeight w:val="45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 тво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324"/>
        <w:gridCol w:w="1554"/>
        <w:gridCol w:w="374"/>
        <w:gridCol w:w="374"/>
        <w:gridCol w:w="374"/>
        <w:gridCol w:w="374"/>
        <w:gridCol w:w="374"/>
        <w:gridCol w:w="374"/>
        <w:gridCol w:w="391"/>
        <w:gridCol w:w="374"/>
        <w:gridCol w:w="443"/>
        <w:gridCol w:w="426"/>
        <w:gridCol w:w="408"/>
        <w:gridCol w:w="582"/>
        <w:gridCol w:w="391"/>
        <w:gridCol w:w="512"/>
        <w:gridCol w:w="391"/>
        <w:gridCol w:w="408"/>
        <w:gridCol w:w="374"/>
        <w:gridCol w:w="495"/>
        <w:gridCol w:w="565"/>
        <w:gridCol w:w="756"/>
      </w:tblGrid>
      <w:tr>
        <w:trPr>
          <w:trHeight w:val="51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 тво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319"/>
        <w:gridCol w:w="1514"/>
        <w:gridCol w:w="374"/>
        <w:gridCol w:w="426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41"/>
        <w:gridCol w:w="374"/>
        <w:gridCol w:w="514"/>
        <w:gridCol w:w="426"/>
        <w:gridCol w:w="444"/>
        <w:gridCol w:w="514"/>
        <w:gridCol w:w="638"/>
      </w:tblGrid>
      <w:tr>
        <w:trPr>
          <w:trHeight w:val="51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 тво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370"/>
        <w:gridCol w:w="1542"/>
        <w:gridCol w:w="374"/>
        <w:gridCol w:w="410"/>
        <w:gridCol w:w="410"/>
        <w:gridCol w:w="374"/>
        <w:gridCol w:w="374"/>
        <w:gridCol w:w="374"/>
        <w:gridCol w:w="392"/>
        <w:gridCol w:w="374"/>
        <w:gridCol w:w="392"/>
        <w:gridCol w:w="374"/>
        <w:gridCol w:w="374"/>
        <w:gridCol w:w="392"/>
        <w:gridCol w:w="374"/>
        <w:gridCol w:w="392"/>
        <w:gridCol w:w="374"/>
        <w:gridCol w:w="446"/>
        <w:gridCol w:w="428"/>
        <w:gridCol w:w="483"/>
        <w:gridCol w:w="537"/>
        <w:gridCol w:w="465"/>
        <w:gridCol w:w="628"/>
      </w:tblGrid>
      <w:tr>
        <w:trPr>
          <w:trHeight w:val="51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с\о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 тво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с\о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Конуроленский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с/о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