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bcfb" w14:textId="6dcb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2010 года N 4-38-234 "О районном бюджете Панфиловского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18 июля 2011 года N 4-48-297. Зарегистрировано Управлением юстиции Панфиловского района Департамента юстиции Алматинской области 25 июля 2011 года N 2-16-136. Утратило силу решением маслихата Панфиловского района Алматинской области от 20 декабря 2011 года N 4-55-344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Панфиловского района Алматинской области от 20.12.2011 N 4-55-344.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Панфиловского районного маслихата от 22 декабря 2010 года N 4-38-234 "О районном бюджете Панфиловского района на 2011-2013 годы" (зарегистрировано в государственном Реестре нормативных правовых актов от 30 декабря 2010 года за N 2-16-126, опубликовано в газете "Жаркент өңірі" N 3 от 15 января 2011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февраля 2011 года N 4-42-261 "О внесении изменений и дополнений в решение Панфиловского районного маслихата от 22 декабря 2010 года N 4-38-234 "О районном бюджете Панфиловского района на 2011-2013 годы" (зарегистрировано в государственном Реестре нормативных правовых актов от 28 февраля 2011 года за N 2-16-132, опубликовано в газете "Жаркент өңірі" N 12 от 12 марта 2011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18 марта 2011 года N 4-44-269 "О внесении изменений в решение Панфиловского районного маслихата от 22 декабря 2010 года N 4-38-234 "О районном бюджете Панфиловского района на 2011-2013 годы" (зарегистрировано в государственном Реестре нормативных правовых актов от 04 апреля 2011 года за N 2-16-133, опубликовано в газете "Жаркент өңірі" N 15 от 09 апреля 2011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апреля 2011 года N 4-46-280 "О внесении изменений в решение Панфиловского районного маслихата от 22 декабря 2010 года N 4-38-234 "О районном бюджете Панфиловского района на 2011-2013 годы" (зарегистрировано в государственном Реестре нормативных правовых актов от 21 апреля 2011 года за N 2-16-134, опубликовано в газете "Жаркент өңірі" N 18 от 01 мая 2011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"5460940" заменить на цифру "5254926" в том,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"763562" заменить на цифру "810563";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"16053" заменить на цифру "101340";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"4678205" заменить на цифру "4339903";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"431971" заменить на цифру "429378";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"722430" заменить на цифру "386721".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"6294879" заменить на цифру "6088864";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"262744" заменить на цифру "273444";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"4090144" заменить на цифру "4103364";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"социальной помощи и социального обеспечения" цифру "250583" заменить на цифру "261960";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"1243994" заменить на цифру "913155";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"122371" заменить на цифру "129371";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"125090" заменить на цифру "125504";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"промышленность, архитектурная, градостроительная и строительная деятельность" цифру "10052" заменить на цифру "12115";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 и коммуникации" цифру "80645" заменить на цифру "160595";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цифру "40544" заменить на цифру "40644".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Кожахметова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предпринимательства"                       Оспанов Акан Акатович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июля 2011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18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4-48-297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4-38-234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декабря 2010 года N 4-38-234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Панфиловского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511"/>
        <w:gridCol w:w="530"/>
        <w:gridCol w:w="610"/>
        <w:gridCol w:w="9354"/>
        <w:gridCol w:w="16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5254926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810563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761244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581899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571773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4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153684</w:t>
            </w:r>
          </w:p>
        </w:tc>
      </w:tr>
      <w:tr>
        <w:trPr>
          <w:trHeight w:val="7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148589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4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6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1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7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7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</w:t>
            </w:r>
          </w:p>
        </w:tc>
      </w:tr>
      <w:tr>
        <w:trPr>
          <w:trHeight w:val="7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а также их перерегистрацию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0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5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6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</w:t>
            </w:r>
          </w:p>
        </w:tc>
      </w:tr>
      <w:tr>
        <w:trPr>
          <w:trHeight w:val="14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заявлений, заявлений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искового 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 принудительное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решений третейских (арбитражных)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 учреждениям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4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1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8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заменяющим их документам на право выезда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въезда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прекращении гражданства Республики Казахстан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охотника и его ежегодную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3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 включительно)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вывоз 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 нему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тракториста-машиниста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101340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8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47434</w:t>
            </w:r>
          </w:p>
        </w:tc>
      </w:tr>
      <w:tr>
        <w:trPr>
          <w:trHeight w:val="15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47434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47434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государственных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местного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из местного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4339903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4339903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4339903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429378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386721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0"/>
        <w:gridCol w:w="650"/>
        <w:gridCol w:w="709"/>
        <w:gridCol w:w="9080"/>
        <w:gridCol w:w="168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6088864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273444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239515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146509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13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63262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62556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4103364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377145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3368094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3363880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3337084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358125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79489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48838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86184</w:t>
            </w:r>
          </w:p>
        </w:tc>
      </w:tr>
      <w:tr>
        <w:trPr>
          <w:trHeight w:val="13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23325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23325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913155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617574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617504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198493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39890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92948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92948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</w:t>
            </w:r>
          </w:p>
        </w:tc>
      </w:tr>
      <w:tr>
        <w:trPr>
          <w:trHeight w:val="18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-878289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878289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632504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632504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632504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632504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