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c4da" w14:textId="fc8c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28 декабря 2011 года N 856. Зарегистрировано Управлением юстиции Панфиловского района Департамента юстиции Алматинской области 05 января 2012 года N 2-16-146. Утратило силу постановлением акимата Панфиловского района Алматинской области от 09 января 2014 года N 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Панфиловского района Алматинской области от 09.01.2014 N 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Республики Казахстан" и в целях обеспечения равноправия кандидатов, совместно с Панфиловской районной избирательной комиссией,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города, сельских округов с Панфиловской районной избирательной комиссией оснастить определенные места стендами, щитами, тумбами.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Раева Амантая Абдыкадыровича.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Келемсеит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Келдибеков Шаймурат 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N 856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мест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размещения агитационных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материалов" от 28 декабря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2508"/>
        <w:gridCol w:w="7984"/>
        <w:gridCol w:w="1596"/>
      </w:tblGrid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размещения агитационных материалов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(шт)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Жаркент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"Азияветсервис" товарищество с ограниченной ответственностью расположенный в центральном рынке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юридического колледжа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родильного дома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здании телекоммуникации и управления почтовой связи Панфиловского района Алматинской области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Жаркентского противочумного отделения Талдыкорганской противочумной станции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автостанции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республиканской государственной учреждении филиала центра обслуживания населения Панфиловского района Алматинской области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Баскунчи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Баскунчинского сельского Дома культуры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Алмалы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Алмалинского сельского клуба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Пенжим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Пенжимской сельской врачебной амбулатории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Нижний Пенжим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Нижнего Пенжима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Ават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Аватского сельского медицинского пункта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Алтыуй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средней школы имени Абильхана Кастеева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Надек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Надекского сельского клуба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Шежин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Шежинского сельского медицинского пункта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Лесновка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средней школы имени Данеша Ракышева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Енбекши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средней школы имени Ербола Сыпатаева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Нагарашы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Нагарашинского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5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Сарыбель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Сарыбельской сельской врачебной амбулатории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Садыр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Садырского сельского медицинского пункта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Турпан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Турпанского сельского Дома культуры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Ушарал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средней школы Ушарал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Акарал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Акаральского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7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Улкеншыган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Улкеншиганской сельской врачебной амбулатории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Кишишыган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Кишишыганского Дома культуры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Кырыккудык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Кырыккудыкского Дома культуры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Аккент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Аккентского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8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Коктал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Коктальской сельской почты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Коктал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государственной коммунальной казенной предприятии "Коктальская сельская больница"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Акжазык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Акжазыкской сельской почты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Аккудык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Аккудыкского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9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Айдарлы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Айдарлинского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культуры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Дарбазакум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Дарбазакумского сельского медицинского пункта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Сарпылдак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Сарпылдакского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0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Конуролен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средней школы имени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Кожбанбет би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Ынталы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Ынталинского сельского клуба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Борибай би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Борибай бийского сельского клуба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Сарытобе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Сарытобинского сельского клуба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Керимагаш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Керимагашского сельского медицинского пункта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1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Аулиеагаш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Аулиеагашского сельского Дома культуры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Коктал-Арасан 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Коктал-Арасанской сельской санатории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2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Шолакай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площадке Шолакайской сельской почты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Диханкайрат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Диханкайратского сельского медицинского пункта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3"/>
              </w:numPr>
              <w:spacing w:after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Николай Никитович Головацкий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средней школы имени Николая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Никитовича Головацкого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Суптай</w:t>
            </w:r>
          </w:p>
        </w:tc>
        <w:tc>
          <w:tcPr>
            <w:tcW w:w="7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площадке Суптайской сельской почты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abstractNum w:abstractNumId="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4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5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6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7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8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9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0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2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decimal"/>
      <w:lvlText w:val="%1"/>
      <w:lvlJc w:val="left"/>
      <w:pPr>
        <w:ind w:left="9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