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5e33" w14:textId="0df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Сарканского районного маслихата от 22 декабря 2010 года "О бюджете Сарканского района на 2011-2013 годы" N 41-239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14 апреля 2011 года N 46-273. Зарегистрировано Управлением юстиции Сарканского района Департамента юстиции Алматинской области 25 апреля 2011 N 2-17-103.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Сарканского районного маслихата от 22 декабря 2010 года "О бюджете Сарканского района на 2011-2013 годы" за  N 41-239 (зарегистрировано в Управлении юстиции Сарканского района в государственном Реестре нормативных правовых актов 31 декабря 2010 года за N 2-17-94, опубликовано в газете "Саркан" за N 2 от 07 января 2011 года), внесено изменение Сарканским районным маслихатом 22 февраля 2011 года в решение "Сарканского районного маслихата от 22 декабря 2010 года за N 44-265 "О бюджете Сарканского района на 2011-2013 годы" за N 41-239 (зарегистрировано в Управлении юстиции Сарканского района в государственном Реестре нормативных правовых актов 23 февраля 2011 года за N 2-17-95, опубликовано в газете "Саркан" за N 12 от 04 марта 2011 года); внесено изменение и дополнение Сарканским районным маслихатом 18 марта 2011 года за N 45-269 в решение "Сарканского районного маслихата от 22 декабря 2010 года за N 41-239 "О бюджете Сарканского района на 2011-2013 годы" (зарегистрировано в Управлении юстиции Сарканского района в государственном Реестре нормативных правовых актов 31 марта 2011 года за N 2-17-100, опубликовано в газете "Саркан" за N 19 от 15 апреля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"2846972" заменить на цифру "3013203",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"132640" заменить на цифру "133140";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"344" заменить на цифру "2844";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от операций с капиталом" цифру "5970" заменить на цифру "11970";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"2708018" заменить на цифру "2865249".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"2883307" заменить на цифру "3049538".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18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Приложение 19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Приложение 20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Приложение 22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Приложение 12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46 сессии районного маслихата              Т. Догаманов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Жакенов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 предпринимательства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1"/>
        <w:gridCol w:w="570"/>
        <w:gridCol w:w="9663"/>
        <w:gridCol w:w="17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3013203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5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18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2865249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2865249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08"/>
        <w:gridCol w:w="710"/>
        <w:gridCol w:w="691"/>
        <w:gridCol w:w="8837"/>
        <w:gridCol w:w="17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3049538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18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2073376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148152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1542159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1509913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</w:t>
            </w:r>
          </w:p>
        </w:tc>
      </w:tr>
      <w:tr>
        <w:trPr>
          <w:trHeight w:val="18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1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31"/>
        <w:gridCol w:w="708"/>
        <w:gridCol w:w="9452"/>
        <w:gridCol w:w="1780"/>
      </w:tblGrid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64"/>
        <w:gridCol w:w="684"/>
        <w:gridCol w:w="842"/>
        <w:gridCol w:w="8653"/>
        <w:gridCol w:w="17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69"/>
        <w:gridCol w:w="727"/>
        <w:gridCol w:w="9414"/>
        <w:gridCol w:w="178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-64081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64081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26"/>
        <w:gridCol w:w="769"/>
        <w:gridCol w:w="690"/>
        <w:gridCol w:w="8693"/>
        <w:gridCol w:w="17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реализацию программы "Балапан" дошкольным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
выделено из областного бюджета целевые текущие трансферты для</w:t>
      </w:r>
      <w:r>
        <w:br/>
      </w:r>
      <w:r>
        <w:rPr>
          <w:rFonts w:ascii="Times New Roman"/>
          <w:b/>
          <w:i w:val="false"/>
          <w:color w:val="000000"/>
        </w:rPr>
        <w:t>
укрепления материально-технической базы и проведение</w:t>
      </w:r>
      <w:r>
        <w:br/>
      </w:r>
      <w:r>
        <w:rPr>
          <w:rFonts w:ascii="Times New Roman"/>
          <w:b/>
          <w:i w:val="false"/>
          <w:color w:val="000000"/>
        </w:rPr>
        <w:t>
капитального ремонта детских садов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49"/>
        <w:gridCol w:w="731"/>
        <w:gridCol w:w="790"/>
        <w:gridCol w:w="8694"/>
        <w:gridCol w:w="17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жилья государственного коммунального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0"/>
        <w:gridCol w:w="711"/>
        <w:gridCol w:w="790"/>
        <w:gridCol w:w="8734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09"/>
        <w:gridCol w:w="651"/>
        <w:gridCol w:w="670"/>
        <w:gridCol w:w="683"/>
        <w:gridCol w:w="8178"/>
        <w:gridCol w:w="1819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системы водоснабжения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0"/>
        <w:gridCol w:w="749"/>
        <w:gridCol w:w="789"/>
        <w:gridCol w:w="8681"/>
        <w:gridCol w:w="18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76865,0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из областного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1"/>
        <w:gridCol w:w="690"/>
        <w:gridCol w:w="710"/>
        <w:gridCol w:w="8876"/>
        <w:gridCol w:w="18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301569,0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14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46-273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41-239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областного бюджета выделено на</w:t>
      </w:r>
      <w:r>
        <w:br/>
      </w:r>
      <w:r>
        <w:rPr>
          <w:rFonts w:ascii="Times New Roman"/>
          <w:b/>
          <w:i w:val="false"/>
          <w:color w:val="000000"/>
        </w:rPr>
        <w:t>
поддержку частного предпринимательства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"Дорожная карта бизнеса - 2020"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08"/>
        <w:gridCol w:w="710"/>
        <w:gridCol w:w="710"/>
        <w:gridCol w:w="8883"/>
        <w:gridCol w:w="18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