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f134" w14:textId="bdbf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2010 года N 41-232 "О районном бюджете Талгарского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18 марта 2011 года N 44-259. Зарегистрировано Управлением юстиции Талгарского района Департамента юстиции Алматинской области 01 апреля 2011 года N 2-18-125. Утратило силу решением Талгарского районного маслихата Алматинской области от 13 апреля 2012 года № 4-27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13.04.2012 № 4-27.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Талгарского районного маслихата от 23 декабря 2010 года N 41-232 "О районном бюджете Талгарского района на 2011-2013 годы" (зарегистрировано в государственном Реестре нормативных правовых актах 31 декабря 2010 года за N 2-18-121, опубликовано в газете "Талгар" 13 января 2011 года N 04-05 (3931-3932),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февраля 2011 года N 43-252 "О внесении изменений и дополнений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28 февраля 2011 года, за N 2-18-124 опубликовано в газете "Талгар" от 19 марта 2011 года N 14 (3941)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"6009249" заменить цифрами "6073306";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"Расходы" цифры "6109528" заменить цифрами "6175168".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"исполнительные органы и государственные услуги общего характера" цифры "253962" заменить цифрами "254256";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"общеобразовательные учреждения" цифры "4711521" заменить цифрами "4769674";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"социальная помощь и социальное обеспечение" цифры "180996" заменить цифрами "183141";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"культура, спорт и информационное пространство" цифры "226524" заменить цифрами "227000";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"сельское хозяйство" заменить на строку "сельское, водное, лесное, рыбное хозяйство, особо охраняемые природные территории, охрана окружающей среды и животного мира, земельные отношения"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"84707" заменить цифрами "89405";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"промышленность, архитектурная, градостроительная и строительная деятельность" цифры "8384" заменить цифрами "8338";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"37579" заменить цифрами "37499";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с цифры "81613" заменить цифрами "69161";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цифры "181179" заменить цифрами "170311".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К.А. Тургенбаев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Р.М. Идралиева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18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44-259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2"/>
        <w:gridCol w:w="650"/>
        <w:gridCol w:w="9382"/>
        <w:gridCol w:w="182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6073306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781209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8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21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4953449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4953449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92"/>
        <w:gridCol w:w="671"/>
        <w:gridCol w:w="9419"/>
        <w:gridCol w:w="1828"/>
      </w:tblGrid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29"/>
        <w:gridCol w:w="711"/>
        <w:gridCol w:w="691"/>
        <w:gridCol w:w="8715"/>
        <w:gridCol w:w="18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6175168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254256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4769674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241697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185774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3671826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3667611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3622263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158125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14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127603</w:t>
            </w:r>
          </w:p>
        </w:tc>
      </w:tr>
      <w:tr>
        <w:trPr>
          <w:trHeight w:val="10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16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1"/>
        <w:gridCol w:w="691"/>
        <w:gridCol w:w="712"/>
        <w:gridCol w:w="8771"/>
        <w:gridCol w:w="18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