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f07f" w14:textId="b49f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2010 года N 41-232 "О районном бюджете Талгарского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21 октября 2011 года N 51-305. Зарегистрировано Управлением юстиции Талгарского района Департамента юстиции Алматинской области 25 октября 2011 года 2-18-133. Утратило силу решением Талгарского районного маслихата Алматинской области от 13 апреля 2012 года № 4-27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13.04.2012 № 4-27.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Талгарского районного маслихата от 23 декабря 2010 года N 41-232 "О районном бюджете Талгарского района на 2011-2013 годы" (зарегистрировано в государственном Реестре нормативных правовых актах 31 декабря 2010 года N 2-18-121, опубликовано в газете "Талгар" 13 января 2011 года N 04-05 (3931-3932),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22 февраля 2011 года N 43-252 "О внесении изменений и дополнений в решение от 23 декабря 2010 года N 41-232 "О районном бюджете Талгарского района на 2011-2013 годы" (зарегистрировано в государственном Реестре нормативных правовых актах 28 февраля 2011 года N 2-18-124 опубликовано в газете "Талгар" от 19 марта 2011 года N 14-(3941),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18 марта 2011 года N 44-259 "О внесении изменений в решение от 23 декабря 2010 года N 41-232 "О районном бюджете Талгарского района на 2011-2013 годы" (зарегистрировано в государственном Реестре нормативных правовых актах 1 апреля 2011 года, 2-18-125 опубликовано в газете "Талгар" от 9 апреля 2011 года N 16 (3943)),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14 апреля 2011 года N 46-268 "О внесении изменений в решение от 23 декабря 2010 года N 41-232 "О районном бюджете Талгарского района на 2011-2013 годы" (зарегистрировано в государственном Реестре нормативных правовых актах 25 апреля 2011 года N 2-18-127 опубликовано в газете "Талгар" от 7 мая 2011 года N 20-21 (3947-3948),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15 июля 2011 года N 49-286 "О внесении изменений в решение от 23 декабря 2010 года N 41-232 "О районном бюджете Талгарского района на 2011-2013 годы" (зарегистрировано в государственном Реестре нормативных правовых актах 28 июля 2011 года N 2-18-131 опубликовано в газете "Талгар" от 6 августа 2011 года N 34-35 (3961-3962)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"6413837" заменить цифрами "7022763";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цифры "6528149" заменить цифрами "7117075".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"исполнительные органы и государственные услуги общего характера" цифры "262371" заменить цифрами "263675";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цифры "18178" заменить цифрами "51153";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"общеобразовательные учреждения" заменить словом "образование", цифры "4828807" заменить цифрами "5066626";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цифры "199717" заменить цифрами "201320";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цифры "403774" заменить цифрами "706649";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 и информационное пространство" цифры "282664" заменить цифрами "283989";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"88383" заменить цифрами "89719";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цифры "289225" заменить цифрами "295914";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цифры "69162" заменить цифрами "68459";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займов" цифры "32388" заменить цифрами "20584";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цифры "37118" заменить цифрами "40118".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первого заместителя акима района Б. Абдулдаеву.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М.Ж. Мырзатаев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 Р.М. Ыдралиева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Талгарского района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51-305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28"/>
        <w:gridCol w:w="787"/>
        <w:gridCol w:w="706"/>
        <w:gridCol w:w="7811"/>
        <w:gridCol w:w="22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7022763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1163781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952011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12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19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19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5469787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84"/>
        <w:gridCol w:w="711"/>
        <w:gridCol w:w="691"/>
        <w:gridCol w:w="7907"/>
        <w:gridCol w:w="22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 бюдж. 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 прог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7117075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263675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82843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134011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12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15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5066626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502134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446221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3728268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3676383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809056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12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12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174276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</w:t>
            </w:r>
          </w:p>
        </w:tc>
      </w:tr>
      <w:tr>
        <w:trPr>
          <w:trHeight w:val="15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15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706649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580293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580293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146686</w:t>
            </w:r>
          </w:p>
        </w:tc>
      </w:tr>
      <w:tr>
        <w:trPr>
          <w:trHeight w:val="12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79966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283989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222005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12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18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295914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295914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12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808"/>
        <w:gridCol w:w="692"/>
        <w:gridCol w:w="751"/>
        <w:gridCol w:w="8019"/>
        <w:gridCol w:w="22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