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5c6" w14:textId="f22e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Талгарского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21 декабря 2011 года N 53-316. Зарегистрировано Управлением юстиции Талгарского района Департамента юстиции Алматинской области 28 декабря 2011 года 2-18-136.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- 8875809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6822873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2175686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9329824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- 46351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- 46531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447278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Талгарского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5-29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06.11.2012 </w:t>
      </w:r>
      <w:r>
        <w:rPr>
          <w:rFonts w:ascii="Times New Roman"/>
          <w:b w:val="false"/>
          <w:i w:val="false"/>
          <w:color w:val="000000"/>
          <w:sz w:val="28"/>
        </w:rPr>
        <w:t>N 10-55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11-61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2012 год в сумме - 9317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бюджета развития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 Мырзатаев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 Идралиева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Сафин Асангали Ануарович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53-316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1"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Талгарского района Алматинской области от 06.12.2012 N 11-61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426"/>
        <w:gridCol w:w="1426"/>
        <w:gridCol w:w="4421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бюджетные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53-316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083"/>
        <w:gridCol w:w="5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114"/>
        <w:gridCol w:w="4366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865"/>
        <w:gridCol w:w="1823"/>
        <w:gridCol w:w="1823"/>
        <w:gridCol w:w="2706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Админ.бюдж.пр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509"/>
        <w:gridCol w:w="2050"/>
        <w:gridCol w:w="2050"/>
        <w:gridCol w:w="2054"/>
        <w:gridCol w:w="3128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53-316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5"/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114"/>
        <w:gridCol w:w="4366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832"/>
        <w:gridCol w:w="1755"/>
        <w:gridCol w:w="1755"/>
        <w:gridCol w:w="2605"/>
        <w:gridCol w:w="4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Админ.бюдж.пр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53-316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7"/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117"/>
        <w:gridCol w:w="2356"/>
        <w:gridCol w:w="2356"/>
        <w:gridCol w:w="4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Админ.бюдж.пр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Бюдж.прог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859"/>
        <w:gridCol w:w="2525"/>
        <w:gridCol w:w="2526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53-316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9"/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процессе исполнение бюджета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2920"/>
        <w:gridCol w:w="2920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