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021" w14:textId="29e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на приобретение топлива специалистам государственных организаций сферы здравоохранения, социального обеспечения, образования, культуры и спорта, работающим и проживающим в сельской местности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24 августа 2011 года N 51-2. Зарегистрировано Управлением юстиции Уйгурского района Департамента юстиции Алматинской области 22 сентября 2011 года N 2-19-119. Утратило силу решением Уйгурского районного маслихата Алматинской области от 5 июня 2020 года № 6-65-373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6-65-373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Уйгурского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государственных организаций сферы здравоохранения, социального обеспечения, образования, культуры и спорта, работающим и проживающим в сельской местности выплатить социальное пособие на приобретение топлива в размере пяти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Уйгурского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социального пособия производить по бюджетной программе "Оказание социальной помощи на приобретение топлива специалистам государственных организаций сферы здравоохранения, социального обеспечения, образования, культуры и спорта, работающим и проживающим в сельской местности в соответствии с законодательством Республики Казахстан".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социального пособия осуществляется путем перечисления денежных средств на лицевой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председателя постоянной комиссии Уйгурского районного маслихата по вопросам "Социальной защиты населения, трудоустройству, образования, здравоохранения, торговли, культуры, языка и вероисповедания" и заместителя акима района Деменбаева Даулетжана Модиновича.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Сейитов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