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42a3" w14:textId="8414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43-1 "О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11 ноября 2011 года N 54-1. Зарегистрировано Управлением юстиции Уйгурского района Департамента юстиции Алматинской области 18 ноября 2011 года N 2-19-124. Утратило силу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статьи-106,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районного маслихата от 22 декабря 2010 года N 43-1 "О бюджете Уйгурского района на 2011-2013 годы" (зарегистрировано государственном Реестре нормативных правовых актов от 10 января 2011 года за N 2-19-111, опубликовано в газете "Іле шұғыласы" - "Или Вадиси" N 3 (995) от 22 января 2011 года), "О внесении изменений и дополнений в решение районного маслихата от 22 декабря 2010 года N 43-1 "О бюджете Уйгурского района на 2011-2013 годы" от 21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46-1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государственном Реестре нормативных правовых актов от 25 февраля 2011 года за N 2-19-113, опубликовано в газете "Іле шұғыласы" - "Или Вадиси" N 9 (1001) от 08 марта 2011 года), "О внесении изменений и дополнений в решение районного маслихата от 22 декабря 2010 года N 43-1 "О бюджете Уйгурского района на 2011-2013 годы" от 30 марта 2011 года за </w:t>
      </w:r>
      <w:r>
        <w:rPr>
          <w:rFonts w:ascii="Times New Roman"/>
          <w:b w:val="false"/>
          <w:i w:val="false"/>
          <w:color w:val="000000"/>
          <w:sz w:val="28"/>
        </w:rPr>
        <w:t>N 47-1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государственном Реестре нормативных правовых актов от 14 апреля 2011 года за N 2-19-114, опубликовано в газете "Іле шұғыласы" - "Или Вадиси" N 15 (1007) от 23 апреля 2011 года), "О внесении изменений и дополнений в решение районного маслихата от 22 декабря 2010 года N 43-1 "О бюджете Уйгурского района на 2011-2013 годы" от 26 апреля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государственном Реестре нормативных правовых актов от 27 апреля 2011 года за N 2-19-117, опубликовано в газете "Іле шұғыласы" - "Или Вадиси" N 17 (6048) от 07 мая 2011 года), "О внесении изменений и дополнений в решение районного маслихата от 22 декабря 2010 года N 43-1 "О бюджете Уйгурского района на 2011-2013 годы" от 21 июля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50-1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государственном Реестре нормативных правовых актов от 28 июля 2011 года за N 2-19-118, опубликовано в газете "Іле өңірі" - "Или тәвиси" N 30 (1022) от 13 августа 2011 года и N 31(1023) от 20 августа 2011 года), "О внесении изменений и дополнений в решение районного маслихата от 22 декабря 2010 года N 43-1 "О бюджете Уйгурского района на 2011-2013 годы" от 21 октября 2011 года за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государственном Реестре нормативных правовых актов от 24 октября 2011 года за N 2-19-123, опубликовано в газете "Іле өңірі" - "Или тәвиси" N 41 (1033) от 05 ноября 2011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"4218773" заменить на цифру "4207583",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"3558286" заменить на цифру "3547096",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"270600" заменить на цифру "269168";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"844248" заменить на цифру "834490".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"4297748" заменить на цифру "4286558";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"224874" заменить на цифру "228178";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"95230" заменить на цифру "95224";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"6437" заменить на цифру "5301";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"2703344" заменить на цифру "2706124";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"256000" заменить на цифру "253931";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"608344" заменить на цифру "597585";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"100975" заменить на цифру "101495";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"132648" заменить на цифру "127772";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"88144" заменить на цифру "88794";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"1" заменить на цифру "403".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"78976" заменить на цифру "79378".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"-96702" заменить на цифру "-97104".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цифру "96702" заменить на цифру "97104".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М. 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54-1"О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Уйгурского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8"/>
        <w:gridCol w:w="766"/>
        <w:gridCol w:w="768"/>
        <w:gridCol w:w="7736"/>
        <w:gridCol w:w="22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Доходная часть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4207583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615462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603737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543947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4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0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налогаемые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1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6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269168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8"/>
        <w:gridCol w:w="769"/>
        <w:gridCol w:w="769"/>
        <w:gridCol w:w="750"/>
        <w:gridCol w:w="7359"/>
        <w:gridCol w:w="225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II.Расходная часть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4286558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2255409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2250884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8"/>
        <w:gridCol w:w="809"/>
        <w:gridCol w:w="829"/>
        <w:gridCol w:w="750"/>
        <w:gridCol w:w="7082"/>
        <w:gridCol w:w="225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-97104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