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8024" w14:textId="1c88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Жамбылской области от 15 марта 2011 года № 32-4. Зарегистрировано Департаментом юстиции Жамбылской области 25 марта 2011 года за номером 1772.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Правительства Республики Казахстан «О внесении изменений и дополнения в постановление Правительства Республики Казахстан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1350»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марта 2011 года № 214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2011-2013 годы» (Зарегистрировано в Реестре государственной регистрации нормативных правовых актов № 1766, опубликованное в газете «Знамя труда» от 3 марта 2011 года № 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«110 229 698» заменить цифрами «113 967 058»;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«101 564 561» заменить цифрами «105 301 921»;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«110 589 727» заменить цифрами «115 335 950»;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«155 494» заменить цифрами «175 494»;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«816 744» заменить цифрами «836 744»;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«-55 494» заменить цифрами «-2 084 357»;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«55 494» заменить цифрами «2 084 357»;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седьмым, 8,9 и 10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и проведение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на частичное субсидирование заработной платы, создание центров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 Программы занятости 2020.».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СЕЙДАЗИМОВ                              А. АСИЛЬБЕКОВ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32-4 от 15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–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30-3 от 13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27"/>
        <w:gridCol w:w="375"/>
        <w:gridCol w:w="9031"/>
        <w:gridCol w:w="247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113 967 058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8 612 637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4 424 153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4 424 153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3 559 711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3 559 711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628 773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628 773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105 301 921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118 108</w:t>
            </w:r>
          </w:p>
        </w:tc>
      </w:tr>
      <w:tr>
        <w:trPr>
          <w:trHeight w:val="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105 183 813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105 183 813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91"/>
        <w:gridCol w:w="691"/>
        <w:gridCol w:w="9059"/>
        <w:gridCol w:w="24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115 335 950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1 402 845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1 052 437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589 602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437 105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194 859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116 947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4 064 709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4 064 709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3 217 175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675 371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16 727 513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1 841 696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1 442 991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398 705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1 702 336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1 431 552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270 784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2 025 020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1 240 014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512 489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272 990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2 851 241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759 152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1 552 007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58 729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194 443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748 763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5 554 432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3 307 085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1 969 260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278 087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23 653 269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396 661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228 602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5 577 440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3 700 791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340 017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157 525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97 322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951 313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8 959 823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8 193 881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765 942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1 197 882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1 165 751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2 099 136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88 142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1 789 820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5 214 280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5 214 280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2 257 494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541 342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346 802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192 364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633 688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612 555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221 379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9 200 564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1 573 685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4 497 546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1 557 720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859 080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414 228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853 936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685 997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3 097 812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412 787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1 892 255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792 770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4 096 262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659 405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258 054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1 411 021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34 554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1 343 761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1 049 450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1 049 450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113 534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94 979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7 924 792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2 260 066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528 467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765 684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организацию и проведение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383 759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32 616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492 995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1 044 519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105 773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85 685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6 165 513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6 046 214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3 573 765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2 391 787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119 299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3 294 574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1 689 640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1 064 431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565 929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1 138 494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36 167 965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36 167 965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35 703 637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462 437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175 494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836 744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691"/>
        <w:gridCol w:w="692"/>
        <w:gridCol w:w="8744"/>
        <w:gridCol w:w="243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</w:p>
        </w:tc>
      </w:tr>
      <w:tr>
        <w:trPr>
          <w:trHeight w:val="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690"/>
        <w:gridCol w:w="690"/>
        <w:gridCol w:w="8766"/>
        <w:gridCol w:w="24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690"/>
        <w:gridCol w:w="690"/>
        <w:gridCol w:w="8787"/>
        <w:gridCol w:w="239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-2 084 357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690"/>
        <w:gridCol w:w="690"/>
        <w:gridCol w:w="8811"/>
        <w:gridCol w:w="237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</w:p>
        </w:tc>
      </w:tr>
      <w:tr>
        <w:trPr>
          <w:trHeight w:val="28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2 008 863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7"/>
        <w:gridCol w:w="687"/>
        <w:gridCol w:w="8794"/>
        <w:gridCol w:w="23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