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7c8c" w14:textId="b917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Утверждение ставок платы за эмиссию в окружающую среду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15 марта 2011 года № 32-7. Зарегистрировано Департаментом юстиции Жамбылской области 18 апреля 2011 года за номером 1774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статьей-495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статьи-6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ставки платы за эмиссии в окружающую среду на 2011 год, согласно,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С.СЕЙДАЗИМОВ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А.АСИЛЬБЕКОВ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2011 года № 32-7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эмиссию в окружающую среду за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Ставки платы за выбросы загрязняющих веществ от стационарных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4"/>
        <w:gridCol w:w="1353"/>
        <w:gridCol w:w="4443"/>
        <w:gridCol w:w="4800"/>
      </w:tblGrid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 (месячный расчетный показатель)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килограмм (месячный расчетный. показатель)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серы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азота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и зола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и его 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железа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шестивалентный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меди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Ставки платы за выбросы загрязняющих веществ от сжигания попутного и (или) природного газа в факелах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4"/>
        <w:gridCol w:w="1904"/>
        <w:gridCol w:w="8492"/>
      </w:tblGrid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 (месячный расчетный показатель)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серы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азота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Ставки платы за выбросы загрязняющих веществ в атмосферный воздух от передвижных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2"/>
        <w:gridCol w:w="2802"/>
        <w:gridCol w:w="7866"/>
      </w:tblGrid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за 1 тонну использованного топлива (месячный расчетный показатель)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неэтилированного бензина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дизельного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сжижженого, сжатого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Ставки платы за сбросы загрязняющих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0"/>
        <w:gridCol w:w="2524"/>
        <w:gridCol w:w="7066"/>
      </w:tblGrid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 (месячный расчетный показатель)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потребность в кислороде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солевой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 (анион)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поверхностно-активные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хлориды (анион)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Ставки платы за размещение отходов производства и потребления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2"/>
        <w:gridCol w:w="4397"/>
        <w:gridCol w:w="3077"/>
        <w:gridCol w:w="2414"/>
      </w:tblGrid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 (месячный расчетный показатель)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гигабекерель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отходов производства и потребления на полигонах, в накопителях, санкционированных свалках и специально отведенных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отходы (твердо-бытовые отходы, канализационный ил очистных сооружений)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отходы с учетом уровня опасности: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"красный"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"янтарный"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"зеленый"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класифицированные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вскрышные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вмещающие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обогащения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шлаки, шламы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зола и золошлаки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сельхозпроизводства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 техническая и элементарная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радиоактивных отходов, в гигабеккерелях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Ампульные радиоактивные 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Коэффициенты применяются: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для субъектов естественных монополий за объем эмиссий, образуемый при оказании коммунальных услуг, и энергопроизводящих организаций Республики Казахстан к ставкам платы, установлены следующие коэффициенты: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пунктом 1, - 0,3;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пунктом 4, - 0,43;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строкой 1.3.5. пункта 5,- 0,05;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для полигонов, осуществляющих размещение коммунальных отходов, за объем твердо-бытовых отходов, образуемый физическими лицами по месту жительства, к ставке платы, установленной строкой 1.1. пункта 5, - 0,2.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Коэффициенты, предусмотренные пунктом 6, не распространяются на платежи за сверхнормативный объем эмиссий в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