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10a04" w14:textId="7c10a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аула Славное Степновского аульного округа Кордайского района Жамбылской области в аул Арал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Жамбылского областного маслихата от 15 марта 2011 года № 32-16 и постановление акимата Жамбылской области № 13 от 26 января 2011 года. Зарегистрировано Департаментом юстиции Жамбылской области 27 апреля 2011 года за номером 1778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Рассмотрев предложения акимата Кордайского района и Кордайского районного маслихата и с учетом мнения населения соответствующей территории,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8 декабря 1993 года "Об административно-территориальном устройстве Республики Казахстан", акимат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>и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Переименовать аул Славное Степновского аульного округа Кордайского района Жамбылской области в аул Арал.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Настоящий нормативный правовой акт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БОЗУМБАЕВ К.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СЕЙДАЗИМОВ С.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АСИЛЬБЕКОВ 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