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847" w14:textId="8f0a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"Об областном бюджете на 2011-2013 годы" от 13 декабря 2010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29 июня 2011 года № 37-4. Зарегистрировано Департаментом юстиции Жамбылской области 11 июля 2011 года за № 1790.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Постановлением Правительства Республики Казахстан "О внесении изменения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2011-2013 годы" от 13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2011-2013 годы" (Зарегистрировано в Реестре государственной регистрации нормативных правовых актов № 1766, опубликованное в газете "Знамя труда" от 3 марта 2011 года №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"114 945 451" заменить цифрами "114 855 451";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"105 301 921" заменить цифрами "105 211 921";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"116 314 343" заменить цифрами "116 224 343".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со дня государственной регистрации в органах Юстиции и вводится в действие с 1 января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37-4 от 29 июня 2011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30-3 от 13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114 855 451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06"/>
        <w:gridCol w:w="1006"/>
        <w:gridCol w:w="6497"/>
        <w:gridCol w:w="3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116 224 343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4033"/>
        <w:gridCol w:w="6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