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a4a3" w14:textId="9a3a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2011-2012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областного акимата Жамбылской области от 21 июля 2011 года № 217. Зарегистрировано Департаментом юстиции Жамбылской области 22 июля 2011 года за номером 1791. Утратило силу постановлением акимата Жамбылской области от 26 апреля 2012 года №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Жамбылской области от 26.04.2012 № 128.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8)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статьи-6 Закона Республики Казахстан от 27 июля 2007 года «Об образовании» и согласно представления Департамента юстиции Жамбылской области от 19 июля 2011 года № 4-04-12/3182,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согласно приложению государственный образовательный заказ на подготовку специалистов с техническим и профессиональным, послесредним образованием на 2011-2012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образования акимата Жамбылской области» разместить в установленном порядке государственный образовательный заказ в организациях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в пределах утвержденного образовательного заказа действует квота, установленная постановлением Правительства Республики Казахстан от 28 марта 2008 года 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установлении квоты приема при поступлении на учебу в организации образования, реализующие профессиональные учебные программы технического и  профессионального, послесреднего и высшего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Отменить постановление акимата Жамбылской области от 26 мая 2011 года № 162 «Об утверждении государственного образовательного заказа на подготовку специалистов с техническим и профессиональным, послесредним образованием на 2011-2012 учебный год».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юридическую силу с момента государственной регистрации в органах Юстиции и вводится в действие по истечении 10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заместителя акима области Тулепберген Мейрамбек Мылтыкбаевича.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К.Бозумбаев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№ 217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професиональным, послесредним  образованием на 2011-2012 учебный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813"/>
        <w:gridCol w:w="6453"/>
        <w:gridCol w:w="1653"/>
        <w:gridCol w:w="2033"/>
      </w:tblGrid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специальности</w:t>
            </w:r>
          </w:p>
        </w:tc>
        <w:tc>
          <w:tcPr>
            <w:tcW w:w="6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Госзаказ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Обучение на казахском языке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дошкольных организаций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 (по отраслям)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начального образования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0105023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информатики начального образования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иностранного языка начального образования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0106013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изобразительного искусства и черчения основного среднего образования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музыки в организациях дошкольного и основного среднего образования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 и литературы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0111063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самопознания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(по профилю)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 (по видам)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Хоровое дирижирование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Хореографическое искусство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Декоративно-прикладное искусство и народные промыслы (по профилю)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 (по отраслям и областям применения)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метрология и сертификация (по отраслям)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горного электромеханического оборудования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Маркшейдерское дело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и картография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нефтяных и газовых месторождений (по профилю)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 и производство (по видам)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переработки нефти и газа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Металлообработка (по видам)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Механообработка, контрольно-измерительные приборы и автоматика в машиностроении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машин и оборудования промышленности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траспорта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железнодорожном транспорте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организаций легкой промышленности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Хлебопекарное, макаронное и кондитерское производство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 (по профилю)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управление движением на железнодорожном транспорте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(по областям применения)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дорожно-строительных машин (по видам)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оборудования и систем газоснабжения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автомобильных дорог и аэродромов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Мебельное производство (по видам)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