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53ef" w14:textId="5f05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26 марта 2010 года № 83 "Об утверждении перечня автомобильных дорог областного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27 июля 2011 года № 230. Зарегистрировано Департаментом юстиции Жамбылской области 16 августа 2011 года за номером 1792.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26 марта 2010 года № 83 "Об утверждении перечня автомобильных дорог областного 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1741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"Ақ жол" от 12 мая 2010 года № 84-85)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автомобильных дорог областного значения, утвержденном указанным постановлением: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строке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"Кордай-Масанчи-Сортобе" заменить словами "Карасу-Масанчи-Сортобе", цифры "65" заменить цифрами "50,6";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строке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"Кордай - пункт пропуска Карасу" заменить словами "Тогузкент-Ушарал", цифры "0,6" заменить цифрами "13";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</w:t>
      </w:r>
      <w:r>
        <w:rPr>
          <w:rFonts w:ascii="Times New Roman"/>
          <w:b w:val="false"/>
          <w:i w:val="false"/>
          <w:color w:val="000000"/>
          <w:sz w:val="28"/>
        </w:rPr>
        <w:t>Всего</w:t>
      </w:r>
      <w:r>
        <w:rPr>
          <w:rFonts w:ascii="Times New Roman"/>
          <w:b w:val="false"/>
          <w:i w:val="false"/>
          <w:color w:val="000000"/>
          <w:sz w:val="28"/>
        </w:rPr>
        <w:t>" цифры "2272,84" заменить цифрами "2258,84";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28, 29, 32 исключить.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Кокрекбаева Карима Насбековича.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Министерства транспорта 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коммуникаций Республики Казахстан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Сагынов З.С.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июля 2011 год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