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40df" w14:textId="ed14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"Об областном бюджете на 2011-2013 годы" от 13 декабря 2010 года № 30-3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28 октября 2011 года № 40-2. Зарегистрировано Департаментом юстиции Жамбылской области 31 октября 2011 года за номером 1797.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постановлением Правительства Республики Казахстан "О внесении изменений и дополнений в постановление Правительства Республики Казахстан от 13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1350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2011-2013 годы" от 25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1203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областного маслихата от 13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2011-2013 годы" (Зарегистрировано в Реестре государственной регистрации нормативных правовых актов № 1766, опубликованное в газете "Знамя труда" от 3 марта 2011 года № 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"115 478 071" заменить цифрами "116 521 100";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"9 942 215" заменить цифрами "10 530 414";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"120 034" заменить цифрами "175 343";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"105 315 822" заменить цифрами "105 715 343";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"116 710 963" заменить цифрами "117 653 992";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"775 971" заменить цифрами "875 971";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"173 000" заменить цифрами "108 789".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МАЙЛЫБАЕВ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АСИЛЬБЕКОВ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 от 28 октября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30-3 от 13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116 521 100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105 715 343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06"/>
        <w:gridCol w:w="1006"/>
        <w:gridCol w:w="6497"/>
        <w:gridCol w:w="30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117 653 992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районов(городов областного значения) на развитие объектов водного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 за счет целевых трансфертов на развитие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-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1"/>
        <w:gridCol w:w="1075"/>
        <w:gridCol w:w="3003"/>
        <w:gridCol w:w="5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31"/>
        <w:gridCol w:w="4033"/>
        <w:gridCol w:w="6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-2 084 357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1508"/>
        <w:gridCol w:w="66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89"/>
        <w:gridCol w:w="2090"/>
        <w:gridCol w:w="2403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