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4917" w14:textId="e1b4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Тараз от 27 декабря 2010 года № 1107 "Об организации общественных работ в 2011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от 13 апреля 2011 года № 244. Зарегистрировано Управлением юстиции города Тараз Жамбылской области 12 мая 2011 года за номером 6-1-130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сохранена авторская орфография и пунктуация.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статьи-31 Закона Республики Казахстан от 23 января 2001 года «О местном государственном управлении и самоуправлении в Республике Казахстан», со </w:t>
      </w:r>
      <w:r>
        <w:rPr>
          <w:rFonts w:ascii="Times New Roman"/>
          <w:b w:val="false"/>
          <w:i w:val="false"/>
          <w:color w:val="000000"/>
          <w:sz w:val="28"/>
        </w:rPr>
        <w:t>статьей-20</w:t>
      </w:r>
      <w:r>
        <w:rPr>
          <w:rFonts w:ascii="Times New Roman"/>
          <w:b w:val="false"/>
          <w:i w:val="false"/>
          <w:color w:val="000000"/>
          <w:sz w:val="28"/>
        </w:rPr>
        <w:t xml:space="preserve">,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статьи-7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«Правилами организации и финансирования общественных работ», утвержденных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в целях организации общественных работ для безработных, акимат города Тараза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постановление акимата города Тараза «Об организации общественных работ на 2011 год» от 27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1107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(зарегистрированного в Реестре государственной регистрации нормативных правовых актов за № 6-1-124, опубликованного 10 февраля 2011 года в газете «Жамбыл-Тараз» №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изменить: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1 цифры «250» заменить цифрами «355»;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«Всего» цифру «320» заменить цифрами «425», цифры «281» заменить цифрами «386».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апреля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города Тогызбаеву Кулимхан Майлибековну.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