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57499" w14:textId="f4574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23 декабря 2010 года № 36-3 "О городском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от 26 августа 2011 года № 41-3. Зарегистрировано Управлением юстиции города Тараз Жамбылской области 01 сентября 2011 года за номером 6-1-134.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статьями-9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статьи-6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Таразского городского маслихата от 23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36-3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городском бюджете на 2011-2013 годы» (зарегистрировано в Реестре государственной регистрации нормативных правовых актов за № 6-1-118, опубликовано 6 января 2011 года в газете «Жамбыл Тараз» № 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«17137727» заменить цифрами «17504533»;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«3880154» заменить цифрами «4072454»;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«155493» заменить цифрами «162193»;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«812942» заменить цифрами «957942»;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«12289138» заменить цифрами «12311944»;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«17153625» заменить цифрами «17520431».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  государственной регистрации в органах юстиции и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Таразского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Таразского городского маслихата      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Б.Майлыбаева                               У. Байшигашев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Таразского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№ 41-3 от 26 августа 2011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Таразского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№ 36-3 от 23 декабря 2010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Бюджет города Тараза на 2011 год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584"/>
        <w:gridCol w:w="542"/>
        <w:gridCol w:w="9571"/>
        <w:gridCol w:w="1854"/>
      </w:tblGrid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  тысяч тенге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17504533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4072454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1384311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1384311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1075700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1075700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985674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452519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347155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345965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41208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154524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129766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20467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280804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280804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162193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20644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14866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  учреждениями, финансируемыми из государственного бюджета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129549</w:t>
            </w:r>
          </w:p>
        </w:tc>
      </w:tr>
      <w:tr>
        <w:trPr>
          <w:trHeight w:val="7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129549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957942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804536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804536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153406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102514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50892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12311944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12311944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12311944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757"/>
        <w:gridCol w:w="737"/>
        <w:gridCol w:w="9467"/>
        <w:gridCol w:w="168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  тысяч тенге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17520431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259772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20450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186549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173575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29065</w:t>
            </w:r>
          </w:p>
        </w:tc>
      </w:tr>
      <w:tr>
        <w:trPr>
          <w:trHeight w:val="1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  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23919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5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23308</w:t>
            </w:r>
          </w:p>
        </w:tc>
      </w:tr>
      <w:tr>
        <w:trPr>
          <w:trHeight w:val="8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23058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</w:tr>
      <w:tr>
        <w:trPr>
          <w:trHeight w:val="5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105270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9644385</w:t>
            </w:r>
          </w:p>
        </w:tc>
      </w:tr>
      <w:tr>
        <w:trPr>
          <w:trHeight w:val="5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2069943</w:t>
            </w:r>
          </w:p>
        </w:tc>
      </w:tr>
      <w:tr>
        <w:trPr>
          <w:trHeight w:val="5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1981115</w:t>
            </w:r>
          </w:p>
        </w:tc>
      </w:tr>
      <w:tr>
        <w:trPr>
          <w:trHeight w:val="5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88828</w:t>
            </w:r>
          </w:p>
        </w:tc>
      </w:tr>
      <w:tr>
        <w:trPr>
          <w:trHeight w:val="5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7252908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7020104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232804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строительства района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83252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83252</w:t>
            </w:r>
          </w:p>
        </w:tc>
      </w:tr>
      <w:tr>
        <w:trPr>
          <w:trHeight w:val="5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238282</w:t>
            </w:r>
          </w:p>
        </w:tc>
      </w:tr>
      <w:tr>
        <w:trPr>
          <w:trHeight w:val="8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149795</w:t>
            </w:r>
          </w:p>
        </w:tc>
      </w:tr>
      <w:tr>
        <w:trPr>
          <w:trHeight w:val="8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49604</w:t>
            </w:r>
          </w:p>
        </w:tc>
      </w:tr>
      <w:tr>
        <w:trPr>
          <w:trHeight w:val="5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38883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958164</w:t>
            </w:r>
          </w:p>
        </w:tc>
      </w:tr>
      <w:tr>
        <w:trPr>
          <w:trHeight w:val="5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868240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122331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</w:tr>
      <w:tr>
        <w:trPr>
          <w:trHeight w:val="5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35428</w:t>
            </w:r>
          </w:p>
        </w:tc>
      </w:tr>
      <w:tr>
        <w:trPr>
          <w:trHeight w:val="5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78952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71642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210000</w:t>
            </w:r>
          </w:p>
        </w:tc>
      </w:tr>
      <w:tr>
        <w:trPr>
          <w:trHeight w:val="10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60569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31318</w:t>
            </w:r>
          </w:p>
        </w:tc>
      </w:tr>
      <w:tr>
        <w:trPr>
          <w:trHeight w:val="5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0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69924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63709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4148146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211534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36334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строительства района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2292867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653111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1085240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  жилья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554516</w:t>
            </w:r>
          </w:p>
        </w:tc>
      </w:tr>
      <w:tr>
        <w:trPr>
          <w:trHeight w:val="5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305526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285238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строительства района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676948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49296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627652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657231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134173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145150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375408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271501</w:t>
            </w:r>
          </w:p>
        </w:tc>
      </w:tr>
      <w:tr>
        <w:trPr>
          <w:trHeight w:val="2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75386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75386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строительства района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</w:t>
            </w:r>
          </w:p>
        </w:tc>
      </w:tr>
      <w:tr>
        <w:trPr>
          <w:trHeight w:val="5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</w:t>
            </w:r>
          </w:p>
        </w:tc>
      </w:tr>
      <w:tr>
        <w:trPr>
          <w:trHeight w:val="5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</w:t>
            </w:r>
          </w:p>
        </w:tc>
      </w:tr>
      <w:tr>
        <w:trPr>
          <w:trHeight w:val="8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</w:tr>
      <w:tr>
        <w:trPr>
          <w:trHeight w:val="2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63950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63950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5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5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19347</w:t>
            </w:r>
          </w:p>
        </w:tc>
      </w:tr>
      <w:tr>
        <w:trPr>
          <w:trHeight w:val="5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19347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88429</w:t>
            </w:r>
          </w:p>
        </w:tc>
      </w:tr>
      <w:tr>
        <w:trPr>
          <w:trHeight w:val="8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50375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37754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97993</w:t>
            </w:r>
          </w:p>
        </w:tc>
      </w:tr>
      <w:tr>
        <w:trPr>
          <w:trHeight w:val="5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идентификации сельскохозяйственных животных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27029</w:t>
            </w:r>
          </w:p>
        </w:tc>
      </w:tr>
      <w:tr>
        <w:trPr>
          <w:trHeight w:val="5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22608</w:t>
            </w:r>
          </w:p>
        </w:tc>
      </w:tr>
      <w:tr>
        <w:trPr>
          <w:trHeight w:val="2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67206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48380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17676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</w:p>
        </w:tc>
      </w:tr>
      <w:tr>
        <w:trPr>
          <w:trHeight w:val="5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141403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строительства района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</w:t>
            </w:r>
          </w:p>
        </w:tc>
      </w:tr>
      <w:tr>
        <w:trPr>
          <w:trHeight w:val="5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</w:t>
            </w:r>
          </w:p>
        </w:tc>
      </w:tr>
      <w:tr>
        <w:trPr>
          <w:trHeight w:val="5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  района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133225</w:t>
            </w:r>
          </w:p>
        </w:tc>
      </w:tr>
      <w:tr>
        <w:trPr>
          <w:trHeight w:val="5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архитектуры и градостроительства на местном уровне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133131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1378610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1378610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1378610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460301</w:t>
            </w:r>
          </w:p>
        </w:tc>
      </w:tr>
      <w:tr>
        <w:trPr>
          <w:trHeight w:val="5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5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 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</w:t>
            </w:r>
          </w:p>
        </w:tc>
      </w:tr>
      <w:tr>
        <w:trPr>
          <w:trHeight w:val="5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  района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8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16526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16526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273526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273326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80749</w:t>
            </w:r>
          </w:p>
        </w:tc>
      </w:tr>
      <w:tr>
        <w:trPr>
          <w:trHeight w:val="5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80749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52722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52722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51766</w:t>
            </w:r>
          </w:p>
        </w:tc>
      </w:tr>
      <w:tr>
        <w:trPr>
          <w:trHeight w:val="8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кредитование: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активами: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-15898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 профицита) бюджета: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577"/>
        <w:gridCol w:w="496"/>
        <w:gridCol w:w="9985"/>
        <w:gridCol w:w="1706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  тысяч тенге</w:t>
            </w:r>
          </w:p>
        </w:tc>
      </w:tr>
      <w:tr>
        <w:trPr>
          <w:trHeight w:val="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512000</w:t>
            </w:r>
          </w:p>
        </w:tc>
      </w:tr>
      <w:tr>
        <w:trPr>
          <w:trHeight w:val="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512000</w:t>
            </w: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512000</w:t>
            </w: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676"/>
        <w:gridCol w:w="717"/>
        <w:gridCol w:w="9508"/>
        <w:gridCol w:w="166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  тысяч тенге</w:t>
            </w:r>
          </w:p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553000</w:t>
            </w:r>
          </w:p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  (города областного значения)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553000</w:t>
            </w:r>
          </w:p>
        </w:tc>
      </w:tr>
      <w:tr>
        <w:trPr>
          <w:trHeight w:val="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