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c6c" w14:textId="f70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28 апреля 2009 года № 17-5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12 октября 2011 года N 43-5. Зарегистрировано управлением юстиции города Тараз Жамбылской области 4 ноября 2011 года за № 6-1-135.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- 422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6-1-90, опубликовано 22 мая 2009 года в газете "Жамбыл-Тараз" № 40)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с 1 января 2012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возложить на постоянную комиссию Таразского городского маслихата по вопросам бюджета, экономики, промышленности и предпринимательства.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Байшигашев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43-5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№ 17-5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794"/>
        <w:gridCol w:w="5997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