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d75" w14:textId="31f5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14 декабря 2011 года № 45-3. Зарегистрировано управлением юстиции города Тараз Жамбылской области от 23 декабря 2011 года № 6-1-138.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- 21 339 917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- 4 665 285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- 88 416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- 418 489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- 16 167 727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-21 765 743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- 425 826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425 826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- 862 000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- 652 000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- 215 826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  городского маслихата от 02.03.2012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; 27.07.2012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03.10.2012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индивидуального подоходного налога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субвенцию на 2012 год в размере 8 637 752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2012 год в 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 города Тараза от продажи земельных участков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Нурымова                                У.Байшигашев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45-3 от 14 декабря 2011 года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Таразского городского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9335"/>
        <w:gridCol w:w="21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21 339 917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4 665 285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526 069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403 052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744"/>
        <w:gridCol w:w="8812"/>
        <w:gridCol w:w="216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21 765 743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12 233 356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1 701 859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461 076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8 424 490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7 898 345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297 144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1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541 155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1 051 584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980 085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5 329 036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448 816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839"/>
        <w:gridCol w:w="16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855"/>
        <w:gridCol w:w="9574"/>
        <w:gridCol w:w="16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45-3 от 14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693"/>
        <w:gridCol w:w="180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17253623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1261617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1261617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51"/>
        <w:gridCol w:w="794"/>
        <w:gridCol w:w="9337"/>
        <w:gridCol w:w="182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17129023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11587758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2001170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1981628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9252458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8668952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168385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96337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1074315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1005054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3528392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1388889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578280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281224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145667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9470"/>
        <w:gridCol w:w="17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755"/>
        <w:gridCol w:w="17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1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45-3 от 14 декабря 2011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города Тараза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9406"/>
        <w:gridCol w:w="18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20132218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1337314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1337314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815"/>
        <w:gridCol w:w="9029"/>
        <w:gridCol w:w="18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20132218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15325959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2927159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11019408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1973333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1322222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16"/>
        <w:gridCol w:w="416"/>
        <w:gridCol w:w="10070"/>
        <w:gridCol w:w="18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9"/>
        <w:gridCol w:w="647"/>
        <w:gridCol w:w="9409"/>
        <w:gridCol w:w="18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45-3 от 14 декабря 2011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62"/>
        <w:gridCol w:w="788"/>
        <w:gridCol w:w="112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45-3 от 14 декабря 2011года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43"/>
        <w:gridCol w:w="702"/>
        <w:gridCol w:w="11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45-3 от 14 декабря 2011года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36"/>
        <w:gridCol w:w="521"/>
        <w:gridCol w:w="10562"/>
        <w:gridCol w:w="12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значения) от продажи земельных участков сельскохозяйственного назначения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