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1759" w14:textId="f1d1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"О районном бюджете на 2011-2013 годы" от 24 декабря 2010 года № 36-4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5 сентября 2011 года № 43-2. Зарегистрировано Управлением Юстиции Байзакского района 13 сентября 2011 года за № 6-2-130.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18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№30 – 3 (зарегистрировано в Реестре государственной регистрации нормативных правовых актов за № 1793)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“О районном бюджете на 2011 – 2013 годы” от 24 декабря 2010 года № 36 – 4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6 – 2 – 123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“Сельская новь” от 15 января 2011 года № 8 – 9 –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«5 172 967» заменить цифрами «5 161 588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«709 040» заменить цифрами «729 040»;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«4 419 712» заменить цифрами «4 388 333»;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цифрами «5 182 027»;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«11 500» заменить цифрами «-2 803»;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«11 500» заменить цифрами «4 362»;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«0» заменить цифрами «7 165»;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«11 000» заменить цифрами «13 000».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Битабаров                               А. Унетаева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2011 года № 43 - 1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–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– 4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9652"/>
        <w:gridCol w:w="20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тыс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5 161 588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729 040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124 054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124 054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458 983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409 443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4 388 333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4 388 333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3"/>
        <w:gridCol w:w="778"/>
        <w:gridCol w:w="9393"/>
        <w:gridCol w:w="214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1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3912701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467462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2783751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86574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</w:p>
        </w:tc>
      </w:tr>
      <w:tr>
        <w:trPr>
          <w:trHeight w:val="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165755</w:t>
            </w:r>
          </w:p>
        </w:tc>
      </w:tr>
      <w:tr>
        <w:trPr>
          <w:trHeight w:val="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6"/>
        <w:gridCol w:w="686"/>
        <w:gridCol w:w="9482"/>
        <w:gridCol w:w="218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7"/>
        <w:gridCol w:w="647"/>
        <w:gridCol w:w="9541"/>
        <w:gridCol w:w="21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644"/>
        <w:gridCol w:w="9335"/>
        <w:gridCol w:w="2139"/>
      </w:tblGrid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6"/>
        <w:gridCol w:w="900"/>
        <w:gridCol w:w="9310"/>
        <w:gridCol w:w="21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9588"/>
        <w:gridCol w:w="211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-41834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9"/>
        <w:gridCol w:w="899"/>
        <w:gridCol w:w="9121"/>
        <w:gridCol w:w="207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897"/>
        <w:gridCol w:w="9104"/>
        <w:gridCol w:w="207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