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b1c6" w14:textId="0f4b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"О районном бюджете на 2011-2013 годы" от 24 декабря 2010 года № 36-4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7 ноября 2011 года № 45-2. Зарегистрировано Управлением Юстиции Байзакского района 10 ноября 2011 года за № 6-2-131.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регистрации нормативных правовых актов за № 1797)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“О районном бюджете на 2011-2013 годы”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6-2-123, опубликовано в районной газете “Сельская новь” от 15 января 2011 года № 8-9-10)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«5161588» заменить цифрами «5165707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«729040» заменить цифрами «749845»;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«25353» заменить цифрами «17548»;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«4388333» заменить цифрами «4379452»;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«5182027» заменить цифрами «5175981»;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«-2803» заменить цифрами «7362»;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«4362» заменить цифрами «7362»;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«7165»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«13000» заменить цифрами «12400».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Унетаева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45-2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639"/>
        <w:gridCol w:w="91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тыс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5165707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4379452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1"/>
        <w:gridCol w:w="888"/>
        <w:gridCol w:w="889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5175981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114399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</w:t>
            </w:r>
          </w:p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2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-41834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64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