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14bc" w14:textId="ca41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14 декабря 2011 года № 47-5. Зарегистрировано Управлением Юстиции Жамбылского района 10 января 2012 года № 6-3-134. Утратило силу решением Жамбылского районного маслихата Жамбылской области от 19 июля 2018 года № 28-5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19.07.2018 </w:t>
      </w:r>
      <w:r>
        <w:rPr>
          <w:rFonts w:ascii="Times New Roman"/>
          <w:b w:val="false"/>
          <w:i w:val="false"/>
          <w:color w:val="ff0000"/>
          <w:sz w:val="28"/>
        </w:rPr>
        <w:t>№ 28-5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Внесены изменения по всему тексту на государственном языке, текст на русском языке не изменяется, в соответствии с решением Жамбылского районного маслихата Жамбылской области от 18.08.2015 </w:t>
      </w:r>
      <w:r>
        <w:rPr>
          <w:rFonts w:ascii="Times New Roman"/>
          <w:b w:val="false"/>
          <w:i w:val="false"/>
          <w:color w:val="ff0000"/>
          <w:sz w:val="28"/>
        </w:rPr>
        <w:t>№ 44-10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10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 (Налоговый кодекс)" от 10 декабря 2008 года,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на единицу объекта налогообложения в месяц для всех налогоплательщиков, осуществляющих деятельность на территории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Елубаев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2011 года № 47-5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на единицу объекта налогообложения в месяц для всех налогоплательщиков, осуществляющих деятельность на территории Жамбылского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6097"/>
        <w:gridCol w:w="4283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