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82b7" w14:textId="1408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Жуалынского районного маслихата Жамбылской области от 01 апреля 2011 года № 105. Зарегистрировано Управлением  юстиции Жуалынского района Жамбылской области 06 мая 2011 года за № 6-4-101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«Правилами организации и финансирования общественных работ»,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населения», в целях организации общественных работ для безработных, акимат района Жуалы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организации,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 акимата Жуалынского района» (Курмашов Карабай) обеспечить организацию общественных работ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отношения, возникающие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Жуалы Айбара Кунтуовича Адилбакова.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Карашолаков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«Управление юстиции Жуалынского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юстиции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юстиции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Р. Омиралиев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01.04.2011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по делам обороны Жуалынского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подполковник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Садыбеков_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01.04.2011 года.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района Жуалы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105 от «1» апреля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3872"/>
        <w:gridCol w:w="2239"/>
        <w:gridCol w:w="1922"/>
        <w:gridCol w:w="2600"/>
        <w:gridCol w:w="925"/>
        <w:gridCol w:w="842"/>
      </w:tblGrid>
      <w:tr>
        <w:trPr>
          <w:trHeight w:val="10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 ( тенге)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«Жуалы-су» отдела жилищно-коммунального хозяйства пассажирского транспорта и автомобильных дорог акимата Жуалынского района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 сроком на 6 месяцев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местный бюджет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«Жасыл-Жуалы» государственного учреждения «Отдела жилищно-коммунального хозяйства пассажирского транспорта и автомобильных дорог акимата Жуалынского района Жамбылской области»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 сроком на 6 месяцев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местный бюджет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«Управление юстиции Жуалынского района Департамента Юстиции Жамбылской области Министерство Юстиции Республики Казахстан»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 сроком на 6 месяцев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местный бюджет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Жуалынского района Жамбылской области»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 сроком на 6 месяцев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местный бюджет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акимата Жуалынского района»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 сроком на 6 месяцев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местный бюджет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финансов акимата Жуалынского района»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 сроком на 6 месяцев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местный бюджет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Тогызтаруского ауыльного округа»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 сроком на 6 месяцев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местный бюджет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Шакпакского сельского округа Жуалынского района»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 сроком на 6 месяцев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местный бюджет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Аксайского сельского округа Жуалынского района»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 сроком на 6 месяцев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местный бюджет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8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Актюбинского сельского округа Жуалынского района»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 сроком на 6 месяцев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местный бюджет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8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Биликольского сельского округа Жуалынского района»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 сроком на 6 месяцев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местный бюджет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8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Боралдайского сельского округа Жуалынского района»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 сроком на 6 месяцев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местный бюджет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Нурлыкентского сельского округа Жуалынского района»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 сроком на 6 месяцев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местный бюджет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аула Б.Момышулы Жуалынского района»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 сроком на 6 месяцев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местный бюджет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9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Жетитобинского сельского округа Жуалынского района»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 сроком на 6 месяцев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местный бюджет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Карасазского сельского округа Жуалынского района»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 сроком на 6 месяцев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местный бюджет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Кокбастауского сельского округа Жуалынского района»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 сроком на 6 месяцев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местный бюджет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Куренбельского сельского округа Жуалынского района»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 сроком на 6 месяцев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местный бюджет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Кошкаратинского сельского округа»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 сроком на 6 месяцев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местный бюджет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Кызыларыкского сельского округа»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 сроком на 6 месяцев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местный бюджет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Мынбулакского сельского округа»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 неделю сроком на 6 месяцев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 местный бюджет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