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0438" w14:textId="6ec0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ряды Вооруженных Сил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маслихата Жамбылской области от 18 апреля 2011 года № 134. Зарегистрировано Управлением  юстиции Жуалынского района Жамбылской области 18 мая 2011 года за № 6-4-104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Вооруженные Силы Республики Казахстан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для организации и проведения призыва граждан на срочную воинскую службу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2"/>
        <w:gridCol w:w="382"/>
        <w:gridCol w:w="7436"/>
      </w:tblGrid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Садыбеков Галымжан Ушкемпирович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Жуалынского района Жамбылской области»,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Адилбаков Айбар Кунтуович 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Жуалынского района Жамбылской области,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Ордабаев Есим Жанысбекович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Жуалынского района Департамента внутренних дел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 Жамшид Абас-оглы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Врач-хирург коммунального государственного казенного предприятия «Жуалынская центральная районная больница управления здравоохранения акимата Жамбылской области», председатель медицинской комиссии (по согласованию); 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Байжиенова Жибек Кудайбергеновна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«Жуалынская центральная районная больница управления здравоохранения акимата Жамбылской области» секретарь медицинской комиссии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внутренних дел Жуалынского района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Адилбакова А.К.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Б.Карашолаков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внутренних дел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Кусканбаев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18.04.2011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Садыбеков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18.04.2011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казенного предприятия «Жуалынская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районная больница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Жумашев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18.04.2011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