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0ef" w14:textId="218a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по Карасазскому сельскому округу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Карасазского сельского округа Жуалынского района Жамбылской области от 25 октября 2011 года № 24. Зарегистрировано Управлением юстиции Жуалынского района Жамбылской области 7 декабря 2011 года за № 6-4-113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 – территориальном устройстве Республики Казахстан» и с учетом мнения населения жителей Карасазского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нижеследующие улицы по Карасазскому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селе Карасаз: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Карла-Маркса;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селе Акбастау: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Койгелди;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селе Журимбай: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Жеңис;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селе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селе Коктас: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данного решения возложить на главного специалиста аппарата акима Карасазского сельского округа Ахмет Нурлана Бопанулы.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истечения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сельского округа                Ж.Баетов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