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61ab" w14:textId="be56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по Нурлыкентскому сельскому округу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Нурлыкентского сельского округа Жуалынского района Жамбылской области от 18 августа 2011 года № 38. Зарегистрировано Управлением юстиции Жуалынского района Жамбылской области 23 сентября 2011 года за № 6-4-109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- 35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- 14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административно– территориальном устройстве Республики Казахстан» и на основании протокола общего собрания жителей Нурлыкентского сельского округа № 16 от 12 августа 2011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Наименовать нижеследующие улицы по Нурлыкентскому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селе Нурлыкент: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8 марта;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Северная;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Школьный переулок;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Больничный тупик;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Больничный переулок;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Натальевка;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Победа;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селе Туктибай: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Еламан Ауельбекова;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Рысбак Бердимбетова;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Кызыл - куншыгыс;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Разъезде Казбастау: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Разъезд Казбастау.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данного решения возложить на главного специалиста аппарата акима Нурлыкентского сельского округа Тулашеву Нагиму Адилбековну.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истечения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А. Куаныш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