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2b17" w14:textId="c222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Кордайском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от 28 июля 2011 года № 39-7. Зарегистрировано Управлением юстиции Кордайского района Жамбылской области 15 августа 2011 года за номером 6-5-126. Утратило силу решением Кордайского районного маслихата от 30 мая 2012 года № 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Сноска.Утратило силу решением Кордайского районного маслихата от 30 мая 2012 года № 6-4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статьи-3 и </w:t>
      </w:r>
      <w:r>
        <w:rPr>
          <w:rFonts w:ascii="Times New Roman"/>
          <w:b w:val="false"/>
          <w:i w:val="false"/>
          <w:color w:val="000000"/>
          <w:sz w:val="28"/>
        </w:rPr>
        <w:t>статьей-311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 Правила содержания собак и кошек в Кордайском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районного маслихата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Г.Айткулова                                Т. Сугирбай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2011 года № 39- 7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собак и кошек в Кордайском районе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собак и кошек в Кордайском районе (далее - Правила)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статьи-3 и </w:t>
      </w:r>
      <w:r>
        <w:rPr>
          <w:rFonts w:ascii="Times New Roman"/>
          <w:b w:val="false"/>
          <w:i w:val="false"/>
          <w:color w:val="000000"/>
          <w:sz w:val="28"/>
        </w:rPr>
        <w:t>статьей-311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статьи-6 Закона Республики Казахстан от 23 января 2001 года «О местном государственном управлении и самоуправлении в Республике Казахстан» и определяют порядок содержания собак и кошек в Кордайском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собак и кошек, независимо от форм собственности.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2.Порядок содержания собак и кошек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Собаки и кошки идентифицируются путем выдачи индивидуальных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Передача, продажа, купля, а также вывоз, ввоз собак и кошек за пределы района разрешается при наличии ветеринарного паспорта с отметкой «сделана прививка против бешенства».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незарегистрированных (не состоящих на учете) и ветеринарно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выгуливание собак и кошек на детских площадках, во дворах многоквартирных жилых домов, в местах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выгуливание собак без намордника и на длинном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выгуливание собак лицами, находящимися в нетрезвом состоянии и детьми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купание собак и кошек в местах, предназначенных для купания людей, в фонтанах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приютов и питомников в квартирах жилого фонда и в индивидуальных жилых домах для любых видов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разведение и отлов собак и кошек с целью использования их шкур и мяса для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собачьих боев и других мероприятий на территории района,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приводить, содержать собак и кошек в местах общего пользования многоквартирных жилых домов, торговых залах магазинов и общежитиях.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Собаки и кошки, укусившие людей, либо животных, немедленно изолируются и доставляются в ближайшее лечебное ветеринарное учреждение для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собак и кошек осуществляется в соответствии с ветеринарными (ветеринарно-санитарными) правилами 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Разрешается,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одной семьей в квартире многоквартирного жилого дома не более двух собак крупных или средних пород и двух кошек, включая приплод до трехмесячного возраста (щенки и котята старше трехмесячного возраста, должны быть переданы новым владельцам или в специальную службу, занимающуюся отловом и содержанием бродячих животных, что осуществляется с предоставлением ветеринарного паспорта на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двух собак и кошек в жилых помещениях (коммунальная квартира), занятых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без поводка и намордника в отдаленных местах: вне населенных пунктах, при табунах и отарах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Кооперативам собственников квартир, жилищным кооперативам, кооперативам собственников помещений, кондоминиумам в целях оказания содействия уполномоченным органам в соблюдении настоящих Правил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входы в подвалы, на чердаки и в другие подсобные помещения в закрытом состоянии, исключающем проникновение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сообщать организациям, занимающимся отловом животных, о наличии на своей территории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собирать и передавать уполномоченному органу (регистрирующему органу) сведения о количестве животных, содержащихся собственниками квартир в подведомственных им домах, для осуществления их регистрации.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3.Отлов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Собаки (за исключением указанных в подпункте 3) пункта 8 настоящих Правил) и кошки,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 у предприятий и учреждений, считаются бродячими и подлежат отлову специальными службами по отлову бродячих собак и кошек и подбору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Отловленные бродячие собаки и кошки передаются новому владельцу или умерщвляются медикаментозным путем (усыпляются), с последующей утилизацией в скотомогильнике.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Ответственность за нарушение настоящих Правил устанавливается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