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e392" w14:textId="524e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 сентября 2011 года № 41-6. Зарегистрировано Управлением юстиции Кордайского района Жамбылской области 20 сентября 2011 года за номером 6-5-128. Утратило силу решением Кордайского районного маслихата от 21 августа 2013 года № 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Кордайского районного маслихата от 21.08.2013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статьи-18 Закона Республики Казахстан от 8 июля 2005 года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разовую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в размере пятимесячного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маслихата, секретарь маслихата             Т. Сугирбай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