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650a" w14:textId="4c76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2012 - 2014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от 20 декабря 2011 года № 45-3. Зарегистрировано Управлением юстиции Кордайского района Жамбылской области от 22 декабря 2011 года № 6-5-133.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«Об областном бюджете на 2012 – 2014 годы»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41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1799)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10 873 794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1 301 207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9 508 994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10 942 478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26 572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- 95 256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95 256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29 124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69 365 тысяч тенге.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Кордайского  районного маслихата от 02.03.2012 </w:t>
      </w:r>
      <w:r>
        <w:rPr>
          <w:rFonts w:ascii="Times New Roman"/>
          <w:b w:val="false"/>
          <w:i w:val="false"/>
          <w:color w:val="00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13.04.2012 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31.07.2012  </w:t>
      </w:r>
      <w:r>
        <w:rPr>
          <w:rFonts w:ascii="Times New Roman"/>
          <w:b w:val="false"/>
          <w:i w:val="false"/>
          <w:color w:val="00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30.11.2012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надбавку в 2012 – 2014 годах к должностным окладам в размере 25 процентов проживающим и работающим в сельской местности специалистам государственных учреждений и организаций образования, социального обеспечения, культуры и спорта,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2012 год объем субвенции, передаваемой из областного бюджета в районный бюджет, в сумме 4 491 442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объема средств, выделенных из районного бюджета на 2012 – 2014 годы по программам в разрезе сельских округов,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в сумме 7054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Э. Заманов                                 Т. Сугирбай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45-3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Кордайского районного маслихата от 30.11.2012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63"/>
        <w:gridCol w:w="563"/>
        <w:gridCol w:w="10002"/>
        <w:gridCol w:w="22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10 873 794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1 301 207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194 250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194 250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139 357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139 357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915 552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762 361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134 682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52 760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на земельные участки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9 508 994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9 508 994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9 508 994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898"/>
        <w:gridCol w:w="814"/>
        <w:gridCol w:w="9175"/>
        <w:gridCol w:w="2268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Наименование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10 942 478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393 577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18 177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82 846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67 722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247 725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237 237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24 453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17 361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17 361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8 281 657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421 272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328 286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91 180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5 256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5 256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4 265 979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4 066 044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141 060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бощего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18 892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18 892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187 450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12 974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13 425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84 932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30 914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22 754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3 382 808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3 382 808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445 236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412 843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147 446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19 243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38 052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28 670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101 440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21 940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28 135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1 008 857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21 354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21 354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22 001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22 001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110 329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89 334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20 995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21 952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21 952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726 185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726 185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100 384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29 973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68 364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224 079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109 143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109 143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41 264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40 039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11 316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14 973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31 463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24 705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172 029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130 067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130 067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16 862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17 544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60 622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690"/>
        <w:gridCol w:w="690"/>
        <w:gridCol w:w="9702"/>
        <w:gridCol w:w="220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 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00"/>
        <w:gridCol w:w="900"/>
        <w:gridCol w:w="9134"/>
        <w:gridCol w:w="2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Наименование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690"/>
        <w:gridCol w:w="690"/>
        <w:gridCol w:w="9976"/>
        <w:gridCol w:w="19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Наименование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- 95 256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648"/>
        <w:gridCol w:w="648"/>
        <w:gridCol w:w="10152"/>
        <w:gridCol w:w="189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 Наименование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88"/>
        <w:gridCol w:w="731"/>
        <w:gridCol w:w="9824"/>
        <w:gridCol w:w="18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Наименование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69 365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45-3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64"/>
        <w:gridCol w:w="564"/>
        <w:gridCol w:w="9912"/>
        <w:gridCol w:w="19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6 842 428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1 213 456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119 094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119 094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887 755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730 380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135 782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на земельные участки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5 564 480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5 564 480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682"/>
        <w:gridCol w:w="703"/>
        <w:gridCol w:w="9257"/>
        <w:gridCol w:w="2179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6842428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445882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67735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314153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303072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5405963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373634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372268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4386541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4083816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177830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64518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441643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441643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178841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47008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445742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396244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142905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28877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161775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145794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40"/>
        <w:gridCol w:w="9389"/>
        <w:gridCol w:w="2113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89"/>
        <w:gridCol w:w="889"/>
        <w:gridCol w:w="8890"/>
        <w:gridCol w:w="2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40"/>
        <w:gridCol w:w="9389"/>
        <w:gridCol w:w="2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- 23142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40"/>
        <w:gridCol w:w="9389"/>
        <w:gridCol w:w="2113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931"/>
        <w:gridCol w:w="889"/>
        <w:gridCol w:w="8890"/>
        <w:gridCol w:w="2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45-3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54"/>
        <w:gridCol w:w="554"/>
        <w:gridCol w:w="9853"/>
        <w:gridCol w:w="20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8757037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1298394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949897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781507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на земельные участки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7393096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7393096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7393096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683"/>
        <w:gridCol w:w="704"/>
        <w:gridCol w:w="9381"/>
        <w:gridCol w:w="2137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8757037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432747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70215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299731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279731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24881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6820987</w:t>
            </w:r>
          </w:p>
        </w:tc>
      </w:tr>
      <w:tr>
        <w:trPr>
          <w:trHeight w:val="3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538872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537506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5352653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4938552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64518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146586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47007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491888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432788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154602</w:t>
            </w:r>
          </w:p>
        </w:tc>
      </w:tr>
      <w:tr>
        <w:trPr>
          <w:trHeight w:val="1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23462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40299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262915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95528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95528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158149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234759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127131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127131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59767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40"/>
        <w:gridCol w:w="9368"/>
        <w:gridCol w:w="2134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89"/>
        <w:gridCol w:w="889"/>
        <w:gridCol w:w="8869"/>
        <w:gridCol w:w="2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40"/>
        <w:gridCol w:w="9368"/>
        <w:gridCol w:w="2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- 23142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40"/>
        <w:gridCol w:w="9368"/>
        <w:gridCol w:w="2134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931"/>
        <w:gridCol w:w="889"/>
        <w:gridCol w:w="8869"/>
        <w:gridCol w:w="2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 № 45-3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бюджетных программ, не подлежащих секвестру в процессе исполнения районного бюджета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3"/>
      </w:tblGrid>
      <w:tr>
        <w:trPr>
          <w:trHeight w:val="75" w:hRule="atLeast"/>
        </w:trPr>
        <w:tc>
          <w:tcPr>
            <w:tcW w:w="1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1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" w:hRule="atLeast"/>
        </w:trPr>
        <w:tc>
          <w:tcPr>
            <w:tcW w:w="1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75" w:hRule="atLeast"/>
        </w:trPr>
        <w:tc>
          <w:tcPr>
            <w:tcW w:w="1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75" w:hRule="atLeast"/>
        </w:trPr>
        <w:tc>
          <w:tcPr>
            <w:tcW w:w="1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75" w:hRule="atLeast"/>
        </w:trPr>
        <w:tc>
          <w:tcPr>
            <w:tcW w:w="1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75" w:hRule="atLeast"/>
        </w:trPr>
        <w:tc>
          <w:tcPr>
            <w:tcW w:w="1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45-3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2012-2014 годы по программам в разрезе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Кордайского районного маслихата от 30.11.2012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0"/>
        <w:gridCol w:w="1612"/>
        <w:gridCol w:w="1505"/>
        <w:gridCol w:w="1613"/>
        <w:gridCol w:w="1353"/>
        <w:gridCol w:w="1462"/>
        <w:gridCol w:w="1765"/>
      </w:tblGrid>
      <w:tr>
        <w:trPr>
          <w:trHeight w:val="75" w:hRule="atLeast"/>
        </w:trPr>
        <w:tc>
          <w:tcPr>
            <w:tcW w:w="4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обеспечению деятельности акима района в городе, города районного значения, поселка, аула (села), аульного (сельского округа)»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«Капитальные расходы государственных органов»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85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945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75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279731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4"/>
        <w:gridCol w:w="1312"/>
        <w:gridCol w:w="1571"/>
        <w:gridCol w:w="1507"/>
        <w:gridCol w:w="1745"/>
        <w:gridCol w:w="1680"/>
        <w:gridCol w:w="1681"/>
      </w:tblGrid>
      <w:tr>
        <w:trPr>
          <w:trHeight w:val="75" w:hRule="atLeast"/>
        </w:trPr>
        <w:tc>
          <w:tcPr>
            <w:tcW w:w="4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«Оказание социальной помощи нуждающимся гражданам на дому»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«Организация водоснабжения населенных пунктов»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85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45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1433"/>
        <w:gridCol w:w="1473"/>
        <w:gridCol w:w="1573"/>
        <w:gridCol w:w="1593"/>
        <w:gridCol w:w="1673"/>
        <w:gridCol w:w="1813"/>
      </w:tblGrid>
      <w:tr>
        <w:trPr>
          <w:trHeight w:val="30" w:hRule="atLeast"/>
        </w:trPr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«Освещение улиц населенных пунктов»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«Обеспечение санитарии населенных пунктов»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7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3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8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1253"/>
        <w:gridCol w:w="1473"/>
        <w:gridCol w:w="1453"/>
        <w:gridCol w:w="1633"/>
        <w:gridCol w:w="1613"/>
        <w:gridCol w:w="1793"/>
      </w:tblGrid>
      <w:tr>
        <w:trPr>
          <w:trHeight w:val="75" w:hRule="atLeast"/>
        </w:trPr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«Содержание мест захоронений и погребение безродных»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«Благоустройство и озеленение населенных пунктов»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7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7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7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7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48 582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58 849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58 849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43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8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</w:tr>
      <w:tr>
        <w:trPr>
          <w:trHeight w:val="7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8"/>
        <w:gridCol w:w="1244"/>
        <w:gridCol w:w="1266"/>
        <w:gridCol w:w="1395"/>
        <w:gridCol w:w="1741"/>
        <w:gridCol w:w="1612"/>
        <w:gridCol w:w="1634"/>
      </w:tblGrid>
      <w:tr>
        <w:trPr>
          <w:trHeight w:val="75" w:hRule="atLeast"/>
        </w:trPr>
        <w:tc>
          <w:tcPr>
            <w:tcW w:w="4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«Организация бесплатного подвоза учащихся до школы и обратно в аульной (сельской местности)»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85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