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5c36" w14:textId="e865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на срочную воинскую службу в ряды Вооруженных Сил Республики Казахстан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30 марта 2011 года № 93. Зарегистрировано Меркенским управлением юстиции 27 апреля 2011 года за № 6-6-94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статьи-19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постановления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Вооруженные Силы Республики Казахстан в апреле-июне и октябре-декабре 2011 года,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для организации и проведения призыва граждан на срочную воинскую службу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2"/>
        <w:gridCol w:w="382"/>
        <w:gridCol w:w="7436"/>
      </w:tblGrid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Нурдинов Копбосын Кенесбекович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Меркенского района Жамбылской области», председатель комиссии (по согласованию);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2"/>
        <w:gridCol w:w="382"/>
        <w:gridCol w:w="7436"/>
      </w:tblGrid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Есенов Сакен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Борибаевич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внутренней политики акимата Меркенского района», заместитель председателя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Жайлаубеков Мухтар Болатович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Меркенского района Департамента внутренних дел Жамбылской области» (по согласованию);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Ордабаев Берик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Ембергенович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коммунального государственного казенного предприятия «Центральная районная больница Меркенского района управления здравоохранения акимата Жамбылской области»,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Шоншабаева Айгуль Телисбековна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казенного предприятия «Центральная районная больница Меркенского района управления здравоохранения акимата Жамбылской области», секретарь медицинской комиссии (по согласованию).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внутренних дел Меркенского района Департамента внутренних дел Жамбылской области» (по согласованию) рекомендовать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Т.Рыскулбекова.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Меркенского района                    С.Жумагулов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Нурдинов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01.04.2011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Жусупов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01.04.2011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предприятия: «Меркенская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Жуманкулов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01.04.2011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