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5f8" w14:textId="c2ff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15 декабря 2011 года № 48-3. Зарегистрировано Меркенским управлением юстиции 23 декабря 2011 года № 6-6-100.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- 6 283 116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1 295 727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4 968 230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6 376 330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- 132 218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  132 218 тысяч тенге;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Меркенского районного маслихата от 12.03.2012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16.05.2012 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05.12.2012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субвенции, передаваемой из местного бюджета в сумме 3521828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Казахахстан «О государственном регулировании развития агропромышленного комплекса и сельских территорий» от 8 июля 2005 года на 2012-2014 годы предусмотреть средства на выплату надбавки к заработной плате специалистам организаций социального обеспечения, образования, культуры и спорта, финансируемых из районного бюджета, работающим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24 500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Меркенского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16.05.2012 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05.12.2012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не подлежащие секвестрированию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сельских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поступлении в районный бюджет от реализации земельных участков сельскохозяйственного назначения,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Г.Михеев                                   Т. Олжабай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Меркенского районного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33"/>
        <w:gridCol w:w="1055"/>
        <w:gridCol w:w="413"/>
        <w:gridCol w:w="8913"/>
        <w:gridCol w:w="20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6 283 116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1 295 727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614 625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537 440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65 748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Республика Казахстан.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3"/>
        <w:gridCol w:w="684"/>
        <w:gridCol w:w="9437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6 376 330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313 696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18 683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4 708 890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291 114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113 167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11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организаций»;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пугктов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градастройительного развития територии района,генеральных планов городов районного(обласного значения,пасельков и иных сельских населенных пунктов)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1"/>
        <w:gridCol w:w="9446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Функционаьная группа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1"/>
        <w:gridCol w:w="9446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-132 218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39"/>
        <w:gridCol w:w="452"/>
        <w:gridCol w:w="10034"/>
        <w:gridCol w:w="188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4975996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983403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383535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3960154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3960154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3"/>
        <w:gridCol w:w="684"/>
        <w:gridCol w:w="9687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4975996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209215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137900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136464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3282746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1"/>
        <w:gridCol w:w="9696"/>
        <w:gridCol w:w="1890"/>
      </w:tblGrid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-23617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39"/>
        <w:gridCol w:w="535"/>
        <w:gridCol w:w="9951"/>
        <w:gridCol w:w="188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6594975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1022615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402712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5538634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5538634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011"/>
        <w:gridCol w:w="673"/>
        <w:gridCol w:w="9156"/>
        <w:gridCol w:w="193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6594975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4663633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3833962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3575268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503458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011"/>
        <w:gridCol w:w="673"/>
        <w:gridCol w:w="9157"/>
        <w:gridCol w:w="192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-23617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64"/>
        <w:gridCol w:w="659"/>
        <w:gridCol w:w="113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Меркенского районного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1671"/>
        <w:gridCol w:w="2064"/>
        <w:gridCol w:w="2043"/>
        <w:gridCol w:w="2449"/>
        <w:gridCol w:w="1703"/>
      </w:tblGrid>
      <w:tr>
        <w:trPr>
          <w:trHeight w:val="75" w:hRule="atLeast"/>
        </w:trPr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 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2109"/>
        <w:gridCol w:w="2044"/>
        <w:gridCol w:w="1938"/>
        <w:gridCol w:w="2401"/>
        <w:gridCol w:w="1682"/>
      </w:tblGrid>
      <w:tr>
        <w:trPr>
          <w:trHeight w:val="75" w:hRule="atLeast"/>
        </w:trPr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4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16 798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19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75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185 905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в районный бюджет от реализации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812"/>
        <w:gridCol w:w="791"/>
        <w:gridCol w:w="8369"/>
        <w:gridCol w:w="21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земли сельскохозяйственного назначения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