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bb2f" w14:textId="817b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Мойынкумского районного акимата Жамбылской области от 09 марта 2011 года № 78. Зарегистрировано Мойынкумским Управлением юстиции 30 марта 2011 года за № 6-7-64. Утратило силу постановлением акимата Мойынкумского района Жамбылской области от 19 ноября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Мойынкумского района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статьи-28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Совместно с Мойынкумской районной территориальной избирательной комиссией определить места для размещения агитационных печатных материалов для всех кандидатов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Юстиции, вводится в действие со дня его первого официального опубликования и распространяется на отношения, возникшие с 1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Есеева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марта 2011 года № 78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 для всех кандидатов в Президенты Республики Казахстан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5"/>
        <w:gridCol w:w="2522"/>
        <w:gridCol w:w="5463"/>
      </w:tblGrid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улицы Итбасова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клубом "Желтоксан"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А.Назарбеков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Бекулби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улице Биляль Омарова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Кылышбай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Толепбергенова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Карабогет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улице Сейфулина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Уланбель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Хантау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Кияхты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Акбакай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улице Куанышбаева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Мынарал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улице Садыкова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Мынарал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Кашкантениз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Пересечения улицы Советская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